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5DAD" w14:textId="02270D31" w:rsidR="00D05607" w:rsidRDefault="00C85E2E" w:rsidP="00D05607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2 В</w:t>
      </w:r>
      <w:r w:rsidR="00D05607">
        <w:rPr>
          <w:rFonts w:ascii="Times New Roman" w:hAnsi="Times New Roman" w:cs="Times New Roman"/>
          <w:lang w:val="ru-RU"/>
        </w:rPr>
        <w:t xml:space="preserve">ысшая </w:t>
      </w:r>
      <w:r w:rsidRPr="001B0D7C">
        <w:rPr>
          <w:rFonts w:ascii="Times New Roman" w:hAnsi="Times New Roman" w:cs="Times New Roman"/>
          <w:lang w:val="ru-RU"/>
        </w:rPr>
        <w:t>Ш</w:t>
      </w:r>
      <w:r w:rsidR="00D05607">
        <w:rPr>
          <w:rFonts w:ascii="Times New Roman" w:hAnsi="Times New Roman" w:cs="Times New Roman"/>
          <w:lang w:val="ru-RU"/>
        </w:rPr>
        <w:t xml:space="preserve">кола </w:t>
      </w:r>
      <w:r w:rsidRPr="001B0D7C">
        <w:rPr>
          <w:rFonts w:ascii="Times New Roman" w:hAnsi="Times New Roman" w:cs="Times New Roman"/>
          <w:lang w:val="ru-RU"/>
        </w:rPr>
        <w:t>Г</w:t>
      </w:r>
      <w:r w:rsidR="00D05607">
        <w:rPr>
          <w:rFonts w:ascii="Times New Roman" w:hAnsi="Times New Roman" w:cs="Times New Roman"/>
          <w:lang w:val="ru-RU"/>
        </w:rPr>
        <w:t>енезиса</w:t>
      </w:r>
    </w:p>
    <w:p w14:paraId="349F5795" w14:textId="61046F19" w:rsidR="00F072E0" w:rsidRPr="001B0D7C" w:rsidRDefault="00F072E0" w:rsidP="00D05607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кратко</w:t>
      </w:r>
      <w:r w:rsidR="00C85E2E" w:rsidRPr="001B0D7C">
        <w:rPr>
          <w:rFonts w:ascii="Times New Roman" w:hAnsi="Times New Roman" w:cs="Times New Roman"/>
          <w:lang w:val="ru-RU"/>
        </w:rPr>
        <w:t>е содержание</w:t>
      </w:r>
    </w:p>
    <w:p w14:paraId="06299C6D" w14:textId="17673743" w:rsidR="00C85E2E" w:rsidRPr="001B0D7C" w:rsidRDefault="00C85E2E">
      <w:pPr>
        <w:pStyle w:val="1"/>
        <w:rPr>
          <w:rFonts w:ascii="Times New Roman" w:hAnsi="Times New Roman" w:cs="Times New Roman"/>
          <w:sz w:val="32"/>
          <w:szCs w:val="32"/>
          <w:lang w:val="ru-RU"/>
        </w:rPr>
      </w:pPr>
      <w:r w:rsidRPr="001B0D7C">
        <w:rPr>
          <w:rFonts w:ascii="Times New Roman" w:hAnsi="Times New Roman" w:cs="Times New Roman"/>
          <w:sz w:val="32"/>
          <w:szCs w:val="32"/>
          <w:lang w:val="ru-RU"/>
        </w:rPr>
        <w:t>1 день- 1 часть</w:t>
      </w:r>
      <w:r w:rsidR="00A31983" w:rsidRPr="001B0D7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51A11C93" w14:textId="47BF04D8" w:rsidR="00DC2D7A" w:rsidRPr="001B0D7C" w:rsidRDefault="00000000">
      <w:pPr>
        <w:pStyle w:val="1"/>
        <w:rPr>
          <w:rFonts w:ascii="Times New Roman" w:hAnsi="Times New Roman" w:cs="Times New Roman"/>
          <w:sz w:val="32"/>
          <w:szCs w:val="32"/>
          <w:lang w:val="ru-RU"/>
        </w:rPr>
      </w:pPr>
      <w:r w:rsidRPr="001B0D7C">
        <w:rPr>
          <w:rFonts w:ascii="Times New Roman" w:hAnsi="Times New Roman" w:cs="Times New Roman"/>
          <w:sz w:val="32"/>
          <w:szCs w:val="32"/>
          <w:lang w:val="ru-RU"/>
        </w:rPr>
        <w:t>Становление и служение Аватара</w:t>
      </w:r>
    </w:p>
    <w:p w14:paraId="2CD2084C" w14:textId="77777777" w:rsidR="00DC2D7A" w:rsidRPr="001B0D7C" w:rsidRDefault="00000000">
      <w:pPr>
        <w:rPr>
          <w:rFonts w:ascii="Times New Roman" w:hAnsi="Times New Roman" w:cs="Times New Roman"/>
          <w:sz w:val="32"/>
          <w:szCs w:val="32"/>
        </w:rPr>
      </w:pPr>
      <w:r w:rsidRPr="001B0D7C">
        <w:rPr>
          <w:rFonts w:ascii="Times New Roman" w:hAnsi="Times New Roman" w:cs="Times New Roman"/>
          <w:sz w:val="32"/>
          <w:szCs w:val="32"/>
        </w:rPr>
        <w:pict w14:anchorId="5D75B35D">
          <v:rect id="_x0000_i1025" style="width:0;height:1.5pt" o:hralign="center" o:hrstd="t" o:hr="t"/>
        </w:pict>
      </w:r>
    </w:p>
    <w:p w14:paraId="10951DBC" w14:textId="77777777" w:rsidR="00DC2D7A" w:rsidRPr="001B0D7C" w:rsidRDefault="00000000">
      <w:pPr>
        <w:pStyle w:val="21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Итоги и план работы: Становление и служение Аватара</w:t>
      </w:r>
    </w:p>
    <w:p w14:paraId="43A26BC5" w14:textId="77777777" w:rsidR="00DC2D7A" w:rsidRPr="001B0D7C" w:rsidRDefault="00000000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1. Анализ предыдущей работы и постановка задач</w:t>
      </w:r>
    </w:p>
    <w:p w14:paraId="490D406E" w14:textId="738BA8C5" w:rsidR="00DC2D7A" w:rsidRPr="001B0D7C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Проверка домашнего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задания</w:t>
      </w:r>
      <w:r w:rsidRPr="001B0D7C">
        <w:rPr>
          <w:rFonts w:ascii="Times New Roman" w:hAnsi="Times New Roman" w:cs="Times New Roman"/>
          <w:lang w:val="ru-RU"/>
        </w:rPr>
        <w:t xml:space="preserve"> сложению образа на вид материи показала, что задание не было выполнено из-за того, что участники не помнили его содержание. Это привело к выводу о необходимости целенаправленной работы с 64 видами материи под руководством </w:t>
      </w:r>
      <w:r w:rsidR="00F072E0" w:rsidRPr="001B0D7C">
        <w:rPr>
          <w:rFonts w:ascii="Times New Roman" w:hAnsi="Times New Roman" w:cs="Times New Roman"/>
          <w:lang w:val="ru-RU"/>
        </w:rPr>
        <w:t>Кут</w:t>
      </w:r>
      <w:r w:rsidR="00F17F4D" w:rsidRPr="001B0D7C">
        <w:rPr>
          <w:rFonts w:ascii="Times New Roman" w:hAnsi="Times New Roman" w:cs="Times New Roman"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>, которому будет предоставлен отч</w:t>
      </w:r>
      <w:r w:rsidR="00D05607">
        <w:rPr>
          <w:rFonts w:ascii="Times New Roman" w:hAnsi="Times New Roman" w:cs="Times New Roman"/>
          <w:lang w:val="ru-RU"/>
        </w:rPr>
        <w:t>ё</w:t>
      </w:r>
      <w:r w:rsidRPr="001B0D7C">
        <w:rPr>
          <w:rFonts w:ascii="Times New Roman" w:hAnsi="Times New Roman" w:cs="Times New Roman"/>
          <w:lang w:val="ru-RU"/>
        </w:rPr>
        <w:t>т.</w:t>
      </w:r>
      <w:r w:rsidRPr="001B0D7C">
        <w:rPr>
          <w:rFonts w:ascii="Times New Roman" w:hAnsi="Times New Roman" w:cs="Times New Roman"/>
          <w:lang w:val="ru-RU"/>
        </w:rPr>
        <w:br/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План текущей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работы</w:t>
      </w:r>
      <w:r w:rsidR="00F072E0" w:rsidRPr="001B0D7C">
        <w:rPr>
          <w:rFonts w:ascii="Times New Roman" w:hAnsi="Times New Roman" w:cs="Times New Roman"/>
          <w:lang w:val="ru-RU"/>
        </w:rPr>
        <w:t xml:space="preserve"> включает</w:t>
      </w:r>
      <w:r w:rsidRPr="001B0D7C">
        <w:rPr>
          <w:rFonts w:ascii="Times New Roman" w:hAnsi="Times New Roman" w:cs="Times New Roman"/>
          <w:lang w:val="ru-RU"/>
        </w:rPr>
        <w:t xml:space="preserve"> переход из </w:t>
      </w:r>
      <w:r w:rsidR="00FD4060" w:rsidRPr="001B0D7C">
        <w:rPr>
          <w:rFonts w:ascii="Times New Roman" w:hAnsi="Times New Roman" w:cs="Times New Roman"/>
          <w:lang w:val="ru-RU"/>
        </w:rPr>
        <w:t>М</w:t>
      </w:r>
      <w:r w:rsidRPr="001B0D7C">
        <w:rPr>
          <w:rFonts w:ascii="Times New Roman" w:hAnsi="Times New Roman" w:cs="Times New Roman"/>
          <w:lang w:val="ru-RU"/>
        </w:rPr>
        <w:t xml:space="preserve">етагалактики </w:t>
      </w:r>
      <w:r w:rsidR="00AE7826" w:rsidRPr="001B0D7C">
        <w:rPr>
          <w:rFonts w:ascii="Times New Roman" w:hAnsi="Times New Roman" w:cs="Times New Roman"/>
          <w:lang w:val="ru-RU"/>
        </w:rPr>
        <w:t>Ф</w:t>
      </w:r>
      <w:r w:rsidRPr="001B0D7C">
        <w:rPr>
          <w:rFonts w:ascii="Times New Roman" w:hAnsi="Times New Roman" w:cs="Times New Roman"/>
          <w:lang w:val="ru-RU"/>
        </w:rPr>
        <w:t>а (</w:t>
      </w:r>
      <w:proofErr w:type="spellStart"/>
      <w:r w:rsidRPr="001B0D7C">
        <w:rPr>
          <w:rFonts w:ascii="Times New Roman" w:hAnsi="Times New Roman" w:cs="Times New Roman"/>
          <w:lang w:val="ru-RU"/>
        </w:rPr>
        <w:t>реальностный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космос) во второй (</w:t>
      </w:r>
      <w:r w:rsidR="00FD4060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 xml:space="preserve">ктавный) архетипический космос. Работа будет вестись в статусе </w:t>
      </w:r>
      <w:proofErr w:type="spellStart"/>
      <w:r w:rsidR="00FD4060" w:rsidRPr="001B0D7C">
        <w:rPr>
          <w:rFonts w:ascii="Times New Roman" w:hAnsi="Times New Roman" w:cs="Times New Roman"/>
          <w:lang w:val="ru-RU"/>
        </w:rPr>
        <w:t>Дол</w:t>
      </w:r>
      <w:r w:rsidRPr="001B0D7C">
        <w:rPr>
          <w:rFonts w:ascii="Times New Roman" w:hAnsi="Times New Roman" w:cs="Times New Roman"/>
          <w:lang w:val="ru-RU"/>
        </w:rPr>
        <w:t>жностно</w:t>
      </w:r>
      <w:proofErr w:type="spellEnd"/>
      <w:r w:rsidR="00FD4060" w:rsidRPr="001B0D7C">
        <w:rPr>
          <w:rFonts w:ascii="Times New Roman" w:hAnsi="Times New Roman" w:cs="Times New Roman"/>
          <w:lang w:val="ru-RU"/>
        </w:rPr>
        <w:t xml:space="preserve"> П</w:t>
      </w:r>
      <w:r w:rsidRPr="001B0D7C">
        <w:rPr>
          <w:rFonts w:ascii="Times New Roman" w:hAnsi="Times New Roman" w:cs="Times New Roman"/>
          <w:lang w:val="ru-RU"/>
        </w:rPr>
        <w:t xml:space="preserve">олномочных Аватаров в разных реальностях: </w:t>
      </w:r>
      <w:r w:rsidR="00F072E0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 xml:space="preserve"> — в 1 048 512-й (материальная организация), </w:t>
      </w:r>
      <w:r w:rsidR="00F072E0" w:rsidRPr="001B0D7C">
        <w:rPr>
          <w:rFonts w:ascii="Times New Roman" w:hAnsi="Times New Roman" w:cs="Times New Roman"/>
          <w:lang w:val="ru-RU"/>
        </w:rPr>
        <w:t>к Отцу</w:t>
      </w:r>
      <w:r w:rsidRPr="001B0D7C">
        <w:rPr>
          <w:rFonts w:ascii="Times New Roman" w:hAnsi="Times New Roman" w:cs="Times New Roman"/>
          <w:lang w:val="ru-RU"/>
        </w:rPr>
        <w:t>— в 16 777 217-й (вершина архетипа).</w:t>
      </w:r>
    </w:p>
    <w:p w14:paraId="1C6D89F7" w14:textId="77777777" w:rsidR="00DC2D7A" w:rsidRPr="001B0D7C" w:rsidRDefault="00000000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2. Подготовка и самоопределение в статусе Аватара</w:t>
      </w:r>
    </w:p>
    <w:p w14:paraId="31527F94" w14:textId="49B46005" w:rsidR="00DC2D7A" w:rsidRPr="001B0D7C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Для входа в </w:t>
      </w:r>
      <w:r w:rsidR="002075DD" w:rsidRPr="001B0D7C">
        <w:rPr>
          <w:rFonts w:ascii="Times New Roman" w:hAnsi="Times New Roman" w:cs="Times New Roman"/>
          <w:lang w:val="ru-RU"/>
        </w:rPr>
        <w:t>выражение</w:t>
      </w:r>
      <w:r w:rsidRPr="001B0D7C">
        <w:rPr>
          <w:rFonts w:ascii="Times New Roman" w:hAnsi="Times New Roman" w:cs="Times New Roman"/>
          <w:lang w:val="ru-RU"/>
        </w:rPr>
        <w:t xml:space="preserve"> Аватара необходимо последовательно активировать в теле:</w:t>
      </w:r>
    </w:p>
    <w:p w14:paraId="44F5291B" w14:textId="0562BFCB" w:rsidR="00DC2D7A" w:rsidRPr="001B0D7C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1B0D7C">
        <w:rPr>
          <w:rFonts w:ascii="Times New Roman" w:hAnsi="Times New Roman" w:cs="Times New Roman"/>
          <w:b/>
          <w:bCs/>
        </w:rPr>
        <w:t>Ядро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0D7C">
        <w:rPr>
          <w:rFonts w:ascii="Times New Roman" w:hAnsi="Times New Roman" w:cs="Times New Roman"/>
          <w:b/>
          <w:bCs/>
        </w:rPr>
        <w:t>Синтеза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072E0" w:rsidRPr="001B0D7C">
        <w:rPr>
          <w:rFonts w:ascii="Times New Roman" w:hAnsi="Times New Roman" w:cs="Times New Roman"/>
          <w:b/>
          <w:bCs/>
        </w:rPr>
        <w:t>Должностно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П</w:t>
      </w:r>
      <w:proofErr w:type="spellStart"/>
      <w:r w:rsidRPr="001B0D7C">
        <w:rPr>
          <w:rFonts w:ascii="Times New Roman" w:hAnsi="Times New Roman" w:cs="Times New Roman"/>
          <w:b/>
          <w:bCs/>
        </w:rPr>
        <w:t>олномочного</w:t>
      </w:r>
      <w:proofErr w:type="spellEnd"/>
      <w:r w:rsidRPr="001B0D7C">
        <w:rPr>
          <w:rFonts w:ascii="Times New Roman" w:hAnsi="Times New Roman" w:cs="Times New Roman"/>
          <w:b/>
          <w:bCs/>
        </w:rPr>
        <w:t>.</w:t>
      </w:r>
    </w:p>
    <w:p w14:paraId="0C36D092" w14:textId="4CD73A63" w:rsidR="00DC2D7A" w:rsidRPr="001B0D7C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Настройку на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Кут</w:t>
      </w:r>
      <w:r w:rsidR="00FD4060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 xml:space="preserve">Хуми </w:t>
      </w:r>
      <w:r w:rsidR="00F072E0" w:rsidRPr="001B0D7C">
        <w:rPr>
          <w:rFonts w:ascii="Times New Roman" w:hAnsi="Times New Roman" w:cs="Times New Roman"/>
          <w:lang w:val="ru-RU"/>
        </w:rPr>
        <w:t>как</w:t>
      </w:r>
      <w:r w:rsidRPr="001B0D7C">
        <w:rPr>
          <w:rFonts w:ascii="Times New Roman" w:hAnsi="Times New Roman" w:cs="Times New Roman"/>
          <w:lang w:val="ru-RU"/>
        </w:rPr>
        <w:t xml:space="preserve"> на часть Изначально Вышестоящего Отца.</w:t>
      </w:r>
    </w:p>
    <w:p w14:paraId="2DEC29C3" w14:textId="77777777" w:rsidR="00DC2D7A" w:rsidRPr="001B0D7C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Тело Аватара</w:t>
      </w:r>
      <w:r w:rsidRPr="001B0D7C">
        <w:rPr>
          <w:rFonts w:ascii="Times New Roman" w:hAnsi="Times New Roman" w:cs="Times New Roman"/>
          <w:lang w:val="ru-RU"/>
        </w:rPr>
        <w:t>, развернув 511-ю часть как целостное явление, включающее все остальные части (душу, наблюдателя и т.д.).</w:t>
      </w:r>
    </w:p>
    <w:p w14:paraId="580AE492" w14:textId="77777777" w:rsidR="00DC2D7A" w:rsidRPr="001B0D7C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Присутствие ИВО</w:t>
      </w:r>
      <w:r w:rsidRPr="001B0D7C">
        <w:rPr>
          <w:rFonts w:ascii="Times New Roman" w:hAnsi="Times New Roman" w:cs="Times New Roman"/>
          <w:lang w:val="ru-RU"/>
        </w:rPr>
        <w:t>, которое включает в себя Аватара.</w:t>
      </w:r>
      <w:r w:rsidRPr="001B0D7C">
        <w:rPr>
          <w:rFonts w:ascii="Times New Roman" w:hAnsi="Times New Roman" w:cs="Times New Roman"/>
          <w:lang w:val="ru-RU"/>
        </w:rPr>
        <w:br/>
      </w:r>
      <w:proofErr w:type="spellStart"/>
      <w:r w:rsidRPr="001B0D7C">
        <w:rPr>
          <w:rFonts w:ascii="Times New Roman" w:hAnsi="Times New Roman" w:cs="Times New Roman"/>
          <w:b/>
          <w:bCs/>
        </w:rPr>
        <w:t>Специфика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Аватара:</w:t>
      </w:r>
    </w:p>
    <w:p w14:paraId="34EFA0DD" w14:textId="64F43BD3" w:rsidR="00DC2D7A" w:rsidRPr="001B0D7C" w:rsidRDefault="00F072E0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Роль:</w:t>
      </w:r>
      <w:r w:rsidR="00D05607">
        <w:rPr>
          <w:rFonts w:ascii="Times New Roman" w:hAnsi="Times New Roman" w:cs="Times New Roman"/>
          <w:lang w:val="ru-RU"/>
        </w:rPr>
        <w:t xml:space="preserve"> </w:t>
      </w:r>
      <w:r w:rsidR="00000000" w:rsidRPr="001B0D7C">
        <w:rPr>
          <w:rFonts w:ascii="Times New Roman" w:hAnsi="Times New Roman" w:cs="Times New Roman"/>
          <w:lang w:val="ru-RU"/>
        </w:rPr>
        <w:t>Глава организации, например, "ИВДИВО Космическое Общество Каждого".</w:t>
      </w:r>
    </w:p>
    <w:p w14:paraId="67FB005F" w14:textId="62C8041D" w:rsidR="00DC2D7A" w:rsidRPr="001B0D7C" w:rsidRDefault="00F072E0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 xml:space="preserve">Принадлежность: </w:t>
      </w:r>
      <w:r w:rsidR="00000000" w:rsidRPr="001B0D7C">
        <w:rPr>
          <w:rFonts w:ascii="Times New Roman" w:hAnsi="Times New Roman" w:cs="Times New Roman"/>
          <w:lang w:val="ru-RU"/>
        </w:rPr>
        <w:t xml:space="preserve">Участники относятся к 20-й организации "Общество каждого" (ведение </w:t>
      </w:r>
      <w:r w:rsidR="00D05607">
        <w:rPr>
          <w:rFonts w:ascii="Times New Roman" w:hAnsi="Times New Roman" w:cs="Times New Roman"/>
          <w:lang w:val="ru-RU"/>
        </w:rPr>
        <w:t xml:space="preserve">ИВАС </w:t>
      </w:r>
      <w:r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</w:t>
      </w:r>
      <w:r w:rsidR="00000000" w:rsidRPr="001B0D7C">
        <w:rPr>
          <w:rFonts w:ascii="Times New Roman" w:hAnsi="Times New Roman" w:cs="Times New Roman"/>
          <w:lang w:val="ru-RU"/>
        </w:rPr>
        <w:t xml:space="preserve">) со специализацией "Расы каждого" (от </w:t>
      </w:r>
      <w:r w:rsidR="00D05607">
        <w:rPr>
          <w:rFonts w:ascii="Times New Roman" w:hAnsi="Times New Roman" w:cs="Times New Roman"/>
          <w:lang w:val="ru-RU"/>
        </w:rPr>
        <w:t>ИВАС</w:t>
      </w:r>
      <w:r w:rsidR="00000000" w:rsidRPr="001B0D7C">
        <w:rPr>
          <w:rFonts w:ascii="Times New Roman" w:hAnsi="Times New Roman" w:cs="Times New Roman"/>
          <w:lang w:val="ru-RU"/>
        </w:rPr>
        <w:t xml:space="preserve"> Яна).</w:t>
      </w:r>
    </w:p>
    <w:p w14:paraId="234A1E4C" w14:textId="1FFBDCCE" w:rsidR="00DC2D7A" w:rsidRPr="001B0D7C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Формула </w:t>
      </w:r>
      <w:r w:rsidR="00F072E0" w:rsidRPr="001B0D7C">
        <w:rPr>
          <w:rFonts w:ascii="Times New Roman" w:hAnsi="Times New Roman" w:cs="Times New Roman"/>
          <w:lang w:val="ru-RU"/>
        </w:rPr>
        <w:t xml:space="preserve">самоопределения: </w:t>
      </w:r>
      <w:r w:rsidRPr="001B0D7C">
        <w:rPr>
          <w:rFonts w:ascii="Times New Roman" w:hAnsi="Times New Roman" w:cs="Times New Roman"/>
          <w:lang w:val="ru-RU"/>
        </w:rPr>
        <w:t xml:space="preserve">Аватар ИВО, </w:t>
      </w:r>
      <w:r w:rsidR="00FD4060" w:rsidRPr="001B0D7C">
        <w:rPr>
          <w:rFonts w:ascii="Times New Roman" w:hAnsi="Times New Roman" w:cs="Times New Roman"/>
          <w:lang w:val="ru-RU"/>
        </w:rPr>
        <w:t>Г</w:t>
      </w:r>
      <w:r w:rsidRPr="001B0D7C">
        <w:rPr>
          <w:rFonts w:ascii="Times New Roman" w:hAnsi="Times New Roman" w:cs="Times New Roman"/>
          <w:lang w:val="ru-RU"/>
        </w:rPr>
        <w:t>лава организации "Общество каждого" (</w:t>
      </w:r>
      <w:r w:rsidR="00C85E2E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C85E2E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 xml:space="preserve">) со специализацией "Расы каждого" (Ян). Важно оставаться в потенциале </w:t>
      </w:r>
      <w:r w:rsidR="00C85E2E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C85E2E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>, развивая расу.</w:t>
      </w:r>
    </w:p>
    <w:p w14:paraId="6D78FEA8" w14:textId="5C628AD1" w:rsidR="00DC2D7A" w:rsidRPr="001B0D7C" w:rsidRDefault="00000000">
      <w:pPr>
        <w:pStyle w:val="3"/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</w:rPr>
        <w:t xml:space="preserve">3. Структура </w:t>
      </w:r>
      <w:proofErr w:type="spellStart"/>
      <w:r w:rsidRPr="001B0D7C">
        <w:rPr>
          <w:rFonts w:ascii="Times New Roman" w:hAnsi="Times New Roman" w:cs="Times New Roman"/>
        </w:rPr>
        <w:t>взаимодействия</w:t>
      </w:r>
      <w:proofErr w:type="spellEnd"/>
      <w:r w:rsidRPr="001B0D7C">
        <w:rPr>
          <w:rFonts w:ascii="Times New Roman" w:hAnsi="Times New Roman" w:cs="Times New Roman"/>
        </w:rPr>
        <w:t xml:space="preserve"> и </w:t>
      </w:r>
      <w:r w:rsidR="002876CC" w:rsidRPr="001B0D7C">
        <w:rPr>
          <w:rFonts w:ascii="Times New Roman" w:hAnsi="Times New Roman" w:cs="Times New Roman"/>
          <w:lang w:val="ru-RU"/>
        </w:rPr>
        <w:t>И</w:t>
      </w:r>
      <w:proofErr w:type="spellStart"/>
      <w:r w:rsidRPr="001B0D7C">
        <w:rPr>
          <w:rFonts w:ascii="Times New Roman" w:hAnsi="Times New Roman" w:cs="Times New Roman"/>
        </w:rPr>
        <w:t>ерархия</w:t>
      </w:r>
      <w:proofErr w:type="spellEnd"/>
    </w:p>
    <w:p w14:paraId="55CE63F2" w14:textId="77777777" w:rsidR="00DC2D7A" w:rsidRPr="001B0D7C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Предложена многоуровневая модель взаимодействия для понимания своей роли:</w:t>
      </w:r>
    </w:p>
    <w:p w14:paraId="69DD30ED" w14:textId="39C06B1B" w:rsidR="00DC2D7A" w:rsidRPr="001B0D7C" w:rsidRDefault="00D05607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000000" w:rsidRPr="001B0D7C">
        <w:rPr>
          <w:rFonts w:ascii="Times New Roman" w:hAnsi="Times New Roman" w:cs="Times New Roman"/>
          <w:lang w:val="ru-RU"/>
        </w:rPr>
        <w:t>ровень ИВДИВО (</w:t>
      </w:r>
      <w:r w:rsidR="00F072E0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lang w:val="ru-RU"/>
        </w:rPr>
        <w:t>Хуми</w:t>
      </w:r>
      <w:r w:rsidR="00000000" w:rsidRPr="001B0D7C">
        <w:rPr>
          <w:rFonts w:ascii="Times New Roman" w:hAnsi="Times New Roman" w:cs="Times New Roman"/>
          <w:lang w:val="ru-RU"/>
        </w:rPr>
        <w:t>):</w:t>
      </w:r>
      <w:r>
        <w:rPr>
          <w:rFonts w:ascii="Times New Roman" w:hAnsi="Times New Roman" w:cs="Times New Roman"/>
          <w:lang w:val="ru-RU"/>
        </w:rPr>
        <w:t xml:space="preserve"> </w:t>
      </w:r>
      <w:r w:rsidR="00000000" w:rsidRPr="001B0D7C">
        <w:rPr>
          <w:rFonts w:ascii="Times New Roman" w:hAnsi="Times New Roman" w:cs="Times New Roman"/>
          <w:lang w:val="ru-RU"/>
        </w:rPr>
        <w:t xml:space="preserve">Сбор всех </w:t>
      </w:r>
      <w:r w:rsidR="00C85E2E" w:rsidRPr="001B0D7C">
        <w:rPr>
          <w:rFonts w:ascii="Times New Roman" w:hAnsi="Times New Roman" w:cs="Times New Roman"/>
          <w:lang w:val="ru-RU"/>
        </w:rPr>
        <w:t>А</w:t>
      </w:r>
      <w:r w:rsidR="00000000" w:rsidRPr="001B0D7C">
        <w:rPr>
          <w:rFonts w:ascii="Times New Roman" w:hAnsi="Times New Roman" w:cs="Times New Roman"/>
          <w:lang w:val="ru-RU"/>
        </w:rPr>
        <w:t xml:space="preserve">ватаров как единой команды, активация явления Аватара через Отца и </w:t>
      </w:r>
      <w:proofErr w:type="spellStart"/>
      <w:r w:rsidR="00000000" w:rsidRPr="001B0D7C">
        <w:rPr>
          <w:rFonts w:ascii="Times New Roman" w:hAnsi="Times New Roman" w:cs="Times New Roman"/>
          <w:lang w:val="ru-RU"/>
        </w:rPr>
        <w:t>развертывание</w:t>
      </w:r>
      <w:proofErr w:type="spellEnd"/>
      <w:r w:rsidR="00000000" w:rsidRPr="001B0D7C">
        <w:rPr>
          <w:rFonts w:ascii="Times New Roman" w:hAnsi="Times New Roman" w:cs="Times New Roman"/>
          <w:lang w:val="ru-RU"/>
        </w:rPr>
        <w:t xml:space="preserve"> организации ИВДИВО.</w:t>
      </w:r>
    </w:p>
    <w:p w14:paraId="65AAD128" w14:textId="693B280B" w:rsidR="00DC2D7A" w:rsidRPr="001B0D7C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Уровень Иерархии (Аватары Синтеза</w:t>
      </w:r>
      <w:r w:rsidR="00F072E0" w:rsidRPr="001B0D7C">
        <w:rPr>
          <w:rFonts w:ascii="Times New Roman" w:hAnsi="Times New Roman" w:cs="Times New Roman"/>
          <w:lang w:val="ru-RU"/>
        </w:rPr>
        <w:t>):</w:t>
      </w:r>
      <w:r w:rsidR="00D05607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Распределение по залам соответствующих Изначально Вышестоящих Аватаров Синтеза (Арсений, Серафим и др.).</w:t>
      </w:r>
    </w:p>
    <w:p w14:paraId="3F872F0E" w14:textId="77777777" w:rsidR="00D05607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Уровень Подразделения (Аватары подразделений</w:t>
      </w:r>
      <w:r w:rsidR="00F072E0" w:rsidRPr="001B0D7C">
        <w:rPr>
          <w:rFonts w:ascii="Times New Roman" w:hAnsi="Times New Roman" w:cs="Times New Roman"/>
          <w:lang w:val="ru-RU"/>
        </w:rPr>
        <w:t xml:space="preserve">): </w:t>
      </w:r>
      <w:r w:rsidRPr="001B0D7C">
        <w:rPr>
          <w:rFonts w:ascii="Times New Roman" w:hAnsi="Times New Roman" w:cs="Times New Roman"/>
          <w:lang w:val="ru-RU"/>
        </w:rPr>
        <w:t xml:space="preserve">Сбор в команды под руководством </w:t>
      </w:r>
      <w:r w:rsidR="00C85E2E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ватаров подразделений (</w:t>
      </w:r>
      <w:r w:rsidR="00D05607">
        <w:rPr>
          <w:rFonts w:ascii="Times New Roman" w:hAnsi="Times New Roman" w:cs="Times New Roman"/>
          <w:lang w:val="ru-RU"/>
        </w:rPr>
        <w:t>ИВАС</w:t>
      </w:r>
      <w:r w:rsidRPr="001B0D7C">
        <w:rPr>
          <w:rFonts w:ascii="Times New Roman" w:hAnsi="Times New Roman" w:cs="Times New Roman"/>
          <w:lang w:val="ru-RU"/>
        </w:rPr>
        <w:t xml:space="preserve"> Ян).</w:t>
      </w:r>
      <w:r w:rsidRPr="001B0D7C">
        <w:rPr>
          <w:rFonts w:ascii="Times New Roman" w:hAnsi="Times New Roman" w:cs="Times New Roman"/>
          <w:lang w:val="ru-RU"/>
        </w:rPr>
        <w:br/>
      </w:r>
      <w:proofErr w:type="spellStart"/>
      <w:r w:rsidRPr="001B0D7C">
        <w:rPr>
          <w:rFonts w:ascii="Times New Roman" w:hAnsi="Times New Roman" w:cs="Times New Roman"/>
          <w:lang w:val="ru-RU"/>
        </w:rPr>
        <w:t>Подчеркивается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неразделимость трех состояний: </w:t>
      </w:r>
      <w:r w:rsidRPr="001B0D7C">
        <w:rPr>
          <w:rFonts w:ascii="Times New Roman" w:hAnsi="Times New Roman" w:cs="Times New Roman"/>
          <w:b/>
          <w:bCs/>
          <w:lang w:val="ru-RU"/>
        </w:rPr>
        <w:t>Аватар, Организация, Иерархия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6526DC4C" w14:textId="30D654A4" w:rsidR="00DC2D7A" w:rsidRPr="001B0D7C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 Точкой приложения деятельности Аватара (И</w:t>
      </w:r>
      <w:r w:rsidR="00FD4060" w:rsidRPr="001B0D7C">
        <w:rPr>
          <w:rFonts w:ascii="Times New Roman" w:hAnsi="Times New Roman" w:cs="Times New Roman"/>
          <w:lang w:val="ru-RU"/>
        </w:rPr>
        <w:t>ВДИВО</w:t>
      </w:r>
      <w:r w:rsidRPr="001B0D7C">
        <w:rPr>
          <w:rFonts w:ascii="Times New Roman" w:hAnsi="Times New Roman" w:cs="Times New Roman"/>
          <w:lang w:val="ru-RU"/>
        </w:rPr>
        <w:t>-секретаря) является планета Земля, в частности, подразделение И</w:t>
      </w:r>
      <w:r w:rsidR="00FD4060" w:rsidRPr="001B0D7C">
        <w:rPr>
          <w:rFonts w:ascii="Times New Roman" w:hAnsi="Times New Roman" w:cs="Times New Roman"/>
          <w:lang w:val="ru-RU"/>
        </w:rPr>
        <w:t>ВДИВО</w:t>
      </w:r>
      <w:r w:rsidRPr="001B0D7C">
        <w:rPr>
          <w:rFonts w:ascii="Times New Roman" w:hAnsi="Times New Roman" w:cs="Times New Roman"/>
          <w:lang w:val="ru-RU"/>
        </w:rPr>
        <w:t xml:space="preserve"> Астан</w:t>
      </w:r>
      <w:r w:rsidR="00D05607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, Казахстан.</w:t>
      </w:r>
    </w:p>
    <w:p w14:paraId="1EDE379D" w14:textId="77777777" w:rsidR="00DC2D7A" w:rsidRPr="001B0D7C" w:rsidRDefault="00000000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4. Процесс становления и качества Аватара</w:t>
      </w:r>
    </w:p>
    <w:p w14:paraId="4E083A02" w14:textId="77777777" w:rsidR="00DC2D7A" w:rsidRPr="001B0D7C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Этапы перехода:</w:t>
      </w:r>
    </w:p>
    <w:p w14:paraId="2CA62C81" w14:textId="1DAB8EB1" w:rsidR="00DC2D7A" w:rsidRPr="001B0D7C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Практическое </w:t>
      </w:r>
      <w:r w:rsidR="00F072E0" w:rsidRPr="001B0D7C">
        <w:rPr>
          <w:rFonts w:ascii="Times New Roman" w:hAnsi="Times New Roman" w:cs="Times New Roman"/>
          <w:lang w:val="ru-RU"/>
        </w:rPr>
        <w:t xml:space="preserve">самоопределение: </w:t>
      </w:r>
      <w:r w:rsidRPr="001B0D7C">
        <w:rPr>
          <w:rFonts w:ascii="Times New Roman" w:hAnsi="Times New Roman" w:cs="Times New Roman"/>
          <w:lang w:val="ru-RU"/>
        </w:rPr>
        <w:t>Начать думать, видеть и проживать как Аватар.</w:t>
      </w:r>
    </w:p>
    <w:p w14:paraId="7E06192A" w14:textId="1AA76BDF" w:rsidR="00DC2D7A" w:rsidRPr="001B0D7C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Синтез с </w:t>
      </w:r>
      <w:r w:rsidR="00F072E0" w:rsidRPr="001B0D7C">
        <w:rPr>
          <w:rFonts w:ascii="Times New Roman" w:hAnsi="Times New Roman" w:cs="Times New Roman"/>
          <w:lang w:val="ru-RU"/>
        </w:rPr>
        <w:t xml:space="preserve">вышестоящими: </w:t>
      </w:r>
      <w:r w:rsidRPr="001B0D7C">
        <w:rPr>
          <w:rFonts w:ascii="Times New Roman" w:hAnsi="Times New Roman" w:cs="Times New Roman"/>
          <w:lang w:val="ru-RU"/>
        </w:rPr>
        <w:t xml:space="preserve">Синтезироваться с </w:t>
      </w:r>
      <w:r w:rsidR="00F072E0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 xml:space="preserve"> и Фаин</w:t>
      </w:r>
      <w:r w:rsidR="00F072E0" w:rsidRPr="001B0D7C">
        <w:rPr>
          <w:rFonts w:ascii="Times New Roman" w:hAnsi="Times New Roman" w:cs="Times New Roman"/>
          <w:lang w:val="ru-RU"/>
        </w:rPr>
        <w:t>ь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4B006B53" w14:textId="2A6D832B" w:rsidR="00DC2D7A" w:rsidRPr="001B0D7C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Переход во второй космос</w:t>
      </w:r>
      <w:r w:rsidR="008D0B02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Pr="001B0D7C">
        <w:rPr>
          <w:rFonts w:ascii="Times New Roman" w:hAnsi="Times New Roman" w:cs="Times New Roman"/>
          <w:lang w:val="ru-RU"/>
        </w:rPr>
        <w:t>развертывание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в 16384 архетипе.</w:t>
      </w:r>
    </w:p>
    <w:p w14:paraId="6A222DC9" w14:textId="464DCC0E" w:rsidR="00DC2D7A" w:rsidRPr="001B0D7C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Включение тела Аватара</w:t>
      </w:r>
      <w:r w:rsidR="008D0B02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как однородного явления синтеза.</w:t>
      </w:r>
      <w:r w:rsidRPr="001B0D7C">
        <w:rPr>
          <w:rFonts w:ascii="Times New Roman" w:hAnsi="Times New Roman" w:cs="Times New Roman"/>
          <w:lang w:val="ru-RU"/>
        </w:rPr>
        <w:br/>
      </w:r>
      <w:r w:rsidRPr="001B0D7C">
        <w:rPr>
          <w:rFonts w:ascii="Times New Roman" w:hAnsi="Times New Roman" w:cs="Times New Roman"/>
          <w:b/>
          <w:bCs/>
          <w:lang w:val="ru-RU"/>
        </w:rPr>
        <w:t>Ключевые качества Аватара:</w:t>
      </w:r>
    </w:p>
    <w:p w14:paraId="3C4361AB" w14:textId="3284CAF8" w:rsidR="00DC2D7A" w:rsidRPr="001B0D7C" w:rsidRDefault="00F072E0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lang w:val="ru-RU"/>
        </w:rPr>
        <w:t>Вышколенность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: </w:t>
      </w:r>
      <w:r w:rsidR="00000000" w:rsidRPr="001B0D7C">
        <w:rPr>
          <w:rFonts w:ascii="Times New Roman" w:hAnsi="Times New Roman" w:cs="Times New Roman"/>
          <w:lang w:val="ru-RU"/>
        </w:rPr>
        <w:t>Идеальное и безупречное состояние, мгновенная регуляция телесной организации.</w:t>
      </w:r>
    </w:p>
    <w:p w14:paraId="0006BB4F" w14:textId="25B8E5FA" w:rsidR="00DC2D7A" w:rsidRPr="001B0D7C" w:rsidRDefault="00000000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lang w:val="ru-RU"/>
        </w:rPr>
        <w:t xml:space="preserve">Сложная </w:t>
      </w:r>
      <w:r w:rsidR="00F072E0" w:rsidRPr="001B0D7C">
        <w:rPr>
          <w:rFonts w:ascii="Times New Roman" w:hAnsi="Times New Roman" w:cs="Times New Roman"/>
          <w:lang w:val="ru-RU"/>
        </w:rPr>
        <w:t>организация:</w:t>
      </w:r>
      <w:r w:rsidR="00D05607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Аватар должен развивать многоуровневую организацию </w:t>
      </w:r>
      <w:r w:rsidRPr="001B0D7C">
        <w:rPr>
          <w:rFonts w:ascii="Times New Roman" w:hAnsi="Times New Roman" w:cs="Times New Roman"/>
        </w:rPr>
        <w:t>(</w:t>
      </w:r>
      <w:proofErr w:type="spellStart"/>
      <w:r w:rsidRPr="001B0D7C">
        <w:rPr>
          <w:rFonts w:ascii="Times New Roman" w:hAnsi="Times New Roman" w:cs="Times New Roman"/>
        </w:rPr>
        <w:t>жизненность</w:t>
      </w:r>
      <w:proofErr w:type="spellEnd"/>
      <w:r w:rsidRPr="001B0D7C">
        <w:rPr>
          <w:rFonts w:ascii="Times New Roman" w:hAnsi="Times New Roman" w:cs="Times New Roman"/>
        </w:rPr>
        <w:t xml:space="preserve">, </w:t>
      </w:r>
      <w:proofErr w:type="spellStart"/>
      <w:r w:rsidRPr="001B0D7C">
        <w:rPr>
          <w:rFonts w:ascii="Times New Roman" w:hAnsi="Times New Roman" w:cs="Times New Roman"/>
        </w:rPr>
        <w:t>компетентность</w:t>
      </w:r>
      <w:proofErr w:type="spellEnd"/>
      <w:r w:rsidRPr="001B0D7C">
        <w:rPr>
          <w:rFonts w:ascii="Times New Roman" w:hAnsi="Times New Roman" w:cs="Times New Roman"/>
        </w:rPr>
        <w:t xml:space="preserve">, </w:t>
      </w:r>
      <w:proofErr w:type="spellStart"/>
      <w:r w:rsidRPr="001B0D7C">
        <w:rPr>
          <w:rFonts w:ascii="Times New Roman" w:hAnsi="Times New Roman" w:cs="Times New Roman"/>
        </w:rPr>
        <w:t>полномочность</w:t>
      </w:r>
      <w:proofErr w:type="spellEnd"/>
      <w:r w:rsidRPr="001B0D7C">
        <w:rPr>
          <w:rFonts w:ascii="Times New Roman" w:hAnsi="Times New Roman" w:cs="Times New Roman"/>
        </w:rPr>
        <w:t xml:space="preserve">, </w:t>
      </w:r>
      <w:proofErr w:type="spellStart"/>
      <w:r w:rsidRPr="001B0D7C">
        <w:rPr>
          <w:rFonts w:ascii="Times New Roman" w:hAnsi="Times New Roman" w:cs="Times New Roman"/>
        </w:rPr>
        <w:t>синтез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реализации</w:t>
      </w:r>
      <w:proofErr w:type="spellEnd"/>
      <w:r w:rsidRPr="001B0D7C">
        <w:rPr>
          <w:rFonts w:ascii="Times New Roman" w:hAnsi="Times New Roman" w:cs="Times New Roman"/>
        </w:rPr>
        <w:t xml:space="preserve">), </w:t>
      </w:r>
      <w:proofErr w:type="spellStart"/>
      <w:r w:rsidRPr="001B0D7C">
        <w:rPr>
          <w:rFonts w:ascii="Times New Roman" w:hAnsi="Times New Roman" w:cs="Times New Roman"/>
        </w:rPr>
        <w:t>избегая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упрощ</w:t>
      </w:r>
      <w:proofErr w:type="spellEnd"/>
      <w:r w:rsidR="00FD4060" w:rsidRPr="001B0D7C">
        <w:rPr>
          <w:rFonts w:ascii="Times New Roman" w:hAnsi="Times New Roman" w:cs="Times New Roman"/>
          <w:lang w:val="ru-RU"/>
        </w:rPr>
        <w:t>ё</w:t>
      </w:r>
      <w:proofErr w:type="spellStart"/>
      <w:r w:rsidRPr="001B0D7C">
        <w:rPr>
          <w:rFonts w:ascii="Times New Roman" w:hAnsi="Times New Roman" w:cs="Times New Roman"/>
        </w:rPr>
        <w:t>нности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1D4C858A" w14:textId="263A4960" w:rsidR="00DC2D7A" w:rsidRPr="00D05607" w:rsidRDefault="00F072E0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Открытость: </w:t>
      </w:r>
      <w:r w:rsidR="00000000" w:rsidRPr="001B0D7C">
        <w:rPr>
          <w:rFonts w:ascii="Times New Roman" w:hAnsi="Times New Roman" w:cs="Times New Roman"/>
          <w:lang w:val="ru-RU"/>
        </w:rPr>
        <w:t xml:space="preserve">Раскрывать, а не скрывать свои компетенции и реализации. </w:t>
      </w:r>
      <w:r w:rsidR="00000000" w:rsidRPr="00D05607">
        <w:rPr>
          <w:rFonts w:ascii="Times New Roman" w:hAnsi="Times New Roman" w:cs="Times New Roman"/>
          <w:lang w:val="ru-RU"/>
        </w:rPr>
        <w:t xml:space="preserve">Скрытность — человеческое качество, а не </w:t>
      </w:r>
      <w:proofErr w:type="spellStart"/>
      <w:r w:rsidR="00000000" w:rsidRPr="00D05607">
        <w:rPr>
          <w:rFonts w:ascii="Times New Roman" w:hAnsi="Times New Roman" w:cs="Times New Roman"/>
          <w:lang w:val="ru-RU"/>
        </w:rPr>
        <w:t>аватарское</w:t>
      </w:r>
      <w:proofErr w:type="spellEnd"/>
      <w:r w:rsidR="00000000" w:rsidRPr="00D05607">
        <w:rPr>
          <w:rFonts w:ascii="Times New Roman" w:hAnsi="Times New Roman" w:cs="Times New Roman"/>
          <w:lang w:val="ru-RU"/>
        </w:rPr>
        <w:t>.</w:t>
      </w:r>
    </w:p>
    <w:p w14:paraId="1BABCFAF" w14:textId="06555BC6" w:rsidR="00DC2D7A" w:rsidRPr="001B0D7C" w:rsidRDefault="00000000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Чутьё </w:t>
      </w:r>
      <w:r w:rsidR="00F072E0" w:rsidRPr="001B0D7C">
        <w:rPr>
          <w:rFonts w:ascii="Times New Roman" w:hAnsi="Times New Roman" w:cs="Times New Roman"/>
          <w:lang w:val="ru-RU"/>
        </w:rPr>
        <w:t xml:space="preserve">Аватара: </w:t>
      </w:r>
      <w:r w:rsidRPr="001B0D7C">
        <w:rPr>
          <w:rFonts w:ascii="Times New Roman" w:hAnsi="Times New Roman" w:cs="Times New Roman"/>
          <w:lang w:val="ru-RU"/>
        </w:rPr>
        <w:t xml:space="preserve">Главный ориентир — не интуиция, а чуткая настройка и синтез с </w:t>
      </w:r>
      <w:r w:rsidR="00F072E0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294B37CE" w14:textId="62CB47B2" w:rsidR="00DC2D7A" w:rsidRPr="001B0D7C" w:rsidRDefault="00F072E0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Пассионарность: </w:t>
      </w:r>
      <w:r w:rsidR="00000000" w:rsidRPr="001B0D7C">
        <w:rPr>
          <w:rFonts w:ascii="Times New Roman" w:hAnsi="Times New Roman" w:cs="Times New Roman"/>
          <w:lang w:val="ru-RU"/>
        </w:rPr>
        <w:t>Обладание огромной волей и концентрированной энергией от Отца ("бешенство"), заставляющей тело действовать.</w:t>
      </w:r>
    </w:p>
    <w:p w14:paraId="45A89B66" w14:textId="109939E3" w:rsidR="00DC2D7A" w:rsidRPr="001B0D7C" w:rsidRDefault="00000000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 xml:space="preserve">5. Суть служения и взаимодействие с </w:t>
      </w:r>
      <w:r w:rsidR="00D05607">
        <w:rPr>
          <w:rFonts w:ascii="Times New Roman" w:hAnsi="Times New Roman" w:cs="Times New Roman"/>
          <w:lang w:val="ru-RU"/>
        </w:rPr>
        <w:t>ИВО</w:t>
      </w:r>
      <w:r w:rsidR="00C85E2E" w:rsidRPr="001B0D7C">
        <w:rPr>
          <w:rFonts w:ascii="Times New Roman" w:hAnsi="Times New Roman" w:cs="Times New Roman"/>
          <w:lang w:val="ru-RU"/>
        </w:rPr>
        <w:t xml:space="preserve"> и с ИВАС</w:t>
      </w:r>
    </w:p>
    <w:p w14:paraId="705E6F6B" w14:textId="77777777" w:rsidR="00DC2D7A" w:rsidRPr="001B0D7C" w:rsidRDefault="00000000">
      <w:pPr>
        <w:pStyle w:val="FirstParagraph"/>
        <w:rPr>
          <w:rFonts w:ascii="Times New Roman" w:hAnsi="Times New Roman" w:cs="Times New Roman"/>
        </w:rPr>
      </w:pPr>
      <w:proofErr w:type="spellStart"/>
      <w:r w:rsidRPr="001B0D7C">
        <w:rPr>
          <w:rFonts w:ascii="Times New Roman" w:hAnsi="Times New Roman" w:cs="Times New Roman"/>
          <w:b/>
          <w:bCs/>
        </w:rPr>
        <w:t>Различие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0D7C">
        <w:rPr>
          <w:rFonts w:ascii="Times New Roman" w:hAnsi="Times New Roman" w:cs="Times New Roman"/>
          <w:b/>
          <w:bCs/>
        </w:rPr>
        <w:t>ролей</w:t>
      </w:r>
      <w:proofErr w:type="spellEnd"/>
      <w:r w:rsidRPr="001B0D7C">
        <w:rPr>
          <w:rFonts w:ascii="Times New Roman" w:hAnsi="Times New Roman" w:cs="Times New Roman"/>
          <w:b/>
          <w:bCs/>
        </w:rPr>
        <w:t>:</w:t>
      </w:r>
    </w:p>
    <w:p w14:paraId="71E55421" w14:textId="0559A008" w:rsidR="00DC2D7A" w:rsidRPr="00D05607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ИВО:</w:t>
      </w:r>
      <w:r w:rsidR="00D05607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Главнокомандующий. </w:t>
      </w:r>
      <w:proofErr w:type="spellStart"/>
      <w:r w:rsidRPr="001B0D7C">
        <w:rPr>
          <w:rFonts w:ascii="Times New Roman" w:hAnsi="Times New Roman" w:cs="Times New Roman"/>
          <w:lang w:val="ru-RU"/>
        </w:rPr>
        <w:t>Дает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масштабные поручения, вектор, волю. </w:t>
      </w:r>
      <w:r w:rsidR="00FD4060" w:rsidRPr="001B0D7C">
        <w:rPr>
          <w:rFonts w:ascii="Times New Roman" w:hAnsi="Times New Roman" w:cs="Times New Roman"/>
          <w:lang w:val="ru-RU"/>
        </w:rPr>
        <w:t>Он</w:t>
      </w:r>
      <w:r w:rsidRPr="00D05607">
        <w:rPr>
          <w:rFonts w:ascii="Times New Roman" w:hAnsi="Times New Roman" w:cs="Times New Roman"/>
          <w:lang w:val="ru-RU"/>
        </w:rPr>
        <w:t xml:space="preserve"> ожидает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Pr="00D05607">
        <w:rPr>
          <w:rFonts w:ascii="Times New Roman" w:hAnsi="Times New Roman" w:cs="Times New Roman"/>
          <w:lang w:val="ru-RU"/>
        </w:rPr>
        <w:t>результат.</w:t>
      </w:r>
    </w:p>
    <w:p w14:paraId="05D9645D" w14:textId="49752F99" w:rsidR="00DC2D7A" w:rsidRPr="001B0D7C" w:rsidRDefault="00FD4060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lang w:val="ru-RU"/>
        </w:rPr>
        <w:t>ИВ</w:t>
      </w:r>
      <w:r w:rsidR="00D05607">
        <w:rPr>
          <w:rFonts w:ascii="Times New Roman" w:hAnsi="Times New Roman" w:cs="Times New Roman"/>
          <w:lang w:val="ru-RU"/>
        </w:rPr>
        <w:t xml:space="preserve"> </w:t>
      </w:r>
      <w:r w:rsidR="00000000" w:rsidRPr="001B0D7C">
        <w:rPr>
          <w:rFonts w:ascii="Times New Roman" w:hAnsi="Times New Roman" w:cs="Times New Roman"/>
          <w:lang w:val="ru-RU"/>
        </w:rPr>
        <w:t>Аватар Синтеза</w:t>
      </w:r>
      <w:r w:rsidRPr="001B0D7C">
        <w:rPr>
          <w:rFonts w:ascii="Times New Roman" w:hAnsi="Times New Roman" w:cs="Times New Roman"/>
          <w:lang w:val="ru-RU"/>
        </w:rPr>
        <w:t xml:space="preserve"> ИВО</w:t>
      </w:r>
      <w:r w:rsidR="00D05607" w:rsidRPr="00D05607">
        <w:rPr>
          <w:rFonts w:ascii="Times New Roman" w:hAnsi="Times New Roman" w:cs="Times New Roman"/>
          <w:lang w:val="ru-RU"/>
        </w:rPr>
        <w:t xml:space="preserve"> </w:t>
      </w:r>
      <w:r w:rsidR="00D05607" w:rsidRPr="001B0D7C">
        <w:rPr>
          <w:rFonts w:ascii="Times New Roman" w:hAnsi="Times New Roman" w:cs="Times New Roman"/>
          <w:lang w:val="ru-RU"/>
        </w:rPr>
        <w:t>Кут Хуми</w:t>
      </w:r>
      <w:r w:rsidR="00000000" w:rsidRPr="001B0D7C">
        <w:rPr>
          <w:rFonts w:ascii="Times New Roman" w:hAnsi="Times New Roman" w:cs="Times New Roman"/>
          <w:lang w:val="ru-RU"/>
        </w:rPr>
        <w:t>:</w:t>
      </w:r>
      <w:r w:rsidR="00D05607">
        <w:rPr>
          <w:rFonts w:ascii="Times New Roman" w:hAnsi="Times New Roman" w:cs="Times New Roman"/>
          <w:lang w:val="ru-RU"/>
        </w:rPr>
        <w:t xml:space="preserve"> Н</w:t>
      </w:r>
      <w:r w:rsidR="00000000" w:rsidRPr="001B0D7C">
        <w:rPr>
          <w:rFonts w:ascii="Times New Roman" w:hAnsi="Times New Roman" w:cs="Times New Roman"/>
          <w:lang w:val="ru-RU"/>
        </w:rPr>
        <w:t xml:space="preserve">епосредственный руководитель. Развивает, </w:t>
      </w:r>
      <w:proofErr w:type="spellStart"/>
      <w:r w:rsidR="00000000" w:rsidRPr="001B0D7C">
        <w:rPr>
          <w:rFonts w:ascii="Times New Roman" w:hAnsi="Times New Roman" w:cs="Times New Roman"/>
          <w:lang w:val="ru-RU"/>
        </w:rPr>
        <w:t>ведет</w:t>
      </w:r>
      <w:proofErr w:type="spellEnd"/>
      <w:r w:rsidR="00000000" w:rsidRPr="001B0D7C">
        <w:rPr>
          <w:rFonts w:ascii="Times New Roman" w:hAnsi="Times New Roman" w:cs="Times New Roman"/>
          <w:lang w:val="ru-RU"/>
        </w:rPr>
        <w:t xml:space="preserve">, занимается деталями и нюансами разработки того, что сотворил Отец. </w:t>
      </w:r>
      <w:proofErr w:type="spellStart"/>
      <w:r w:rsidR="00000000" w:rsidRPr="001B0D7C">
        <w:rPr>
          <w:rFonts w:ascii="Times New Roman" w:hAnsi="Times New Roman" w:cs="Times New Roman"/>
        </w:rPr>
        <w:t>Работа</w:t>
      </w:r>
      <w:proofErr w:type="spellEnd"/>
      <w:r w:rsidR="00000000" w:rsidRPr="001B0D7C">
        <w:rPr>
          <w:rFonts w:ascii="Times New Roman" w:hAnsi="Times New Roman" w:cs="Times New Roman"/>
        </w:rPr>
        <w:t xml:space="preserve"> с </w:t>
      </w:r>
      <w:proofErr w:type="spellStart"/>
      <w:r w:rsidR="00000000" w:rsidRPr="001B0D7C">
        <w:rPr>
          <w:rFonts w:ascii="Times New Roman" w:hAnsi="Times New Roman" w:cs="Times New Roman"/>
        </w:rPr>
        <w:t>ним</w:t>
      </w:r>
      <w:proofErr w:type="spellEnd"/>
      <w:r w:rsidR="00000000" w:rsidRPr="001B0D7C">
        <w:rPr>
          <w:rFonts w:ascii="Times New Roman" w:hAnsi="Times New Roman" w:cs="Times New Roman"/>
        </w:rPr>
        <w:t xml:space="preserve"> — "</w:t>
      </w:r>
      <w:proofErr w:type="spellStart"/>
      <w:r w:rsidR="00000000" w:rsidRPr="001B0D7C">
        <w:rPr>
          <w:rFonts w:ascii="Times New Roman" w:hAnsi="Times New Roman" w:cs="Times New Roman"/>
        </w:rPr>
        <w:t>плечом</w:t>
      </w:r>
      <w:proofErr w:type="spellEnd"/>
      <w:r w:rsidR="00000000" w:rsidRPr="001B0D7C">
        <w:rPr>
          <w:rFonts w:ascii="Times New Roman" w:hAnsi="Times New Roman" w:cs="Times New Roman"/>
        </w:rPr>
        <w:t xml:space="preserve"> к </w:t>
      </w:r>
      <w:proofErr w:type="spellStart"/>
      <w:r w:rsidR="00000000" w:rsidRPr="001B0D7C">
        <w:rPr>
          <w:rFonts w:ascii="Times New Roman" w:hAnsi="Times New Roman" w:cs="Times New Roman"/>
        </w:rPr>
        <w:t>плечу</w:t>
      </w:r>
      <w:proofErr w:type="spellEnd"/>
      <w:r w:rsidR="00000000" w:rsidRPr="001B0D7C">
        <w:rPr>
          <w:rFonts w:ascii="Times New Roman" w:hAnsi="Times New Roman" w:cs="Times New Roman"/>
        </w:rPr>
        <w:t>".</w:t>
      </w:r>
      <w:r w:rsidR="00000000" w:rsidRPr="001B0D7C">
        <w:rPr>
          <w:rFonts w:ascii="Times New Roman" w:hAnsi="Times New Roman" w:cs="Times New Roman"/>
        </w:rPr>
        <w:br/>
      </w:r>
      <w:proofErr w:type="spellStart"/>
      <w:r w:rsidR="00000000" w:rsidRPr="001B0D7C">
        <w:rPr>
          <w:rFonts w:ascii="Times New Roman" w:hAnsi="Times New Roman" w:cs="Times New Roman"/>
          <w:b/>
          <w:bCs/>
        </w:rPr>
        <w:t>Суть</w:t>
      </w:r>
      <w:proofErr w:type="spellEnd"/>
      <w:r w:rsidR="00000000" w:rsidRPr="001B0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  <w:b/>
          <w:bCs/>
        </w:rPr>
        <w:t>служения</w:t>
      </w:r>
      <w:proofErr w:type="spellEnd"/>
      <w:r w:rsidR="00000000" w:rsidRPr="001B0D7C">
        <w:rPr>
          <w:rFonts w:ascii="Times New Roman" w:hAnsi="Times New Roman" w:cs="Times New Roman"/>
          <w:b/>
          <w:bCs/>
        </w:rPr>
        <w:t xml:space="preserve"> Аватара:</w:t>
      </w:r>
    </w:p>
    <w:p w14:paraId="7FEBE653" w14:textId="7E2F4360" w:rsidR="00DC2D7A" w:rsidRPr="001B0D7C" w:rsidRDefault="00F072E0">
      <w:pPr>
        <w:pStyle w:val="Compact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Определение: </w:t>
      </w:r>
      <w:r w:rsidR="00000000" w:rsidRPr="001B0D7C">
        <w:rPr>
          <w:rFonts w:ascii="Times New Roman" w:hAnsi="Times New Roman" w:cs="Times New Roman"/>
          <w:lang w:val="ru-RU"/>
        </w:rPr>
        <w:t xml:space="preserve">Деятельность за пределами текущих возможностей ("больше, чем ты можешь"), имеющая отражение в </w:t>
      </w:r>
      <w:r w:rsidR="00FD4060" w:rsidRPr="001B0D7C">
        <w:rPr>
          <w:rFonts w:ascii="Times New Roman" w:hAnsi="Times New Roman" w:cs="Times New Roman"/>
          <w:lang w:val="ru-RU"/>
        </w:rPr>
        <w:t>В</w:t>
      </w:r>
      <w:r w:rsidR="00000000" w:rsidRPr="001B0D7C">
        <w:rPr>
          <w:rFonts w:ascii="Times New Roman" w:hAnsi="Times New Roman" w:cs="Times New Roman"/>
          <w:lang w:val="ru-RU"/>
        </w:rPr>
        <w:t>ечности.</w:t>
      </w:r>
    </w:p>
    <w:p w14:paraId="17EFF43E" w14:textId="6C4A8BD8" w:rsidR="00DC2D7A" w:rsidRPr="00D05607" w:rsidRDefault="00F072E0">
      <w:pPr>
        <w:pStyle w:val="Compact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Принцип: </w:t>
      </w:r>
      <w:r w:rsidR="00000000" w:rsidRPr="001B0D7C">
        <w:rPr>
          <w:rFonts w:ascii="Times New Roman" w:hAnsi="Times New Roman" w:cs="Times New Roman"/>
          <w:lang w:val="ru-RU"/>
        </w:rPr>
        <w:t xml:space="preserve">Реализация Изначально Вышестоящего Отца. </w:t>
      </w:r>
      <w:r w:rsidR="00000000" w:rsidRPr="00D05607">
        <w:rPr>
          <w:rFonts w:ascii="Times New Roman" w:hAnsi="Times New Roman" w:cs="Times New Roman"/>
          <w:lang w:val="ru-RU"/>
        </w:rPr>
        <w:t>Аватар — новатор, внедряющий новое.</w:t>
      </w:r>
    </w:p>
    <w:p w14:paraId="6B79AC30" w14:textId="1FAC572B" w:rsidR="00DC2D7A" w:rsidRPr="001B0D7C" w:rsidRDefault="00F072E0">
      <w:pPr>
        <w:pStyle w:val="Compact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Ответственность: </w:t>
      </w:r>
      <w:r w:rsidR="00000000" w:rsidRPr="001B0D7C">
        <w:rPr>
          <w:rFonts w:ascii="Times New Roman" w:hAnsi="Times New Roman" w:cs="Times New Roman"/>
          <w:lang w:val="ru-RU"/>
        </w:rPr>
        <w:t xml:space="preserve">Аватар тотально принадлежит Отцу, но </w:t>
      </w:r>
      <w:proofErr w:type="spellStart"/>
      <w:r w:rsidR="00000000" w:rsidRPr="001B0D7C">
        <w:rPr>
          <w:rFonts w:ascii="Times New Roman" w:hAnsi="Times New Roman" w:cs="Times New Roman"/>
          <w:lang w:val="ru-RU"/>
        </w:rPr>
        <w:t>несет</w:t>
      </w:r>
      <w:proofErr w:type="spellEnd"/>
      <w:r w:rsidR="00000000" w:rsidRPr="001B0D7C">
        <w:rPr>
          <w:rFonts w:ascii="Times New Roman" w:hAnsi="Times New Roman" w:cs="Times New Roman"/>
          <w:lang w:val="ru-RU"/>
        </w:rPr>
        <w:t xml:space="preserve"> личную ответственность за свою сферу, не "прячась" за подразделение.</w:t>
      </w:r>
    </w:p>
    <w:p w14:paraId="35CF9A16" w14:textId="6BE6477A" w:rsidR="00DC2D7A" w:rsidRPr="001B0D7C" w:rsidRDefault="00F072E0">
      <w:pPr>
        <w:pStyle w:val="Compact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Цель:</w:t>
      </w:r>
      <w:r w:rsidR="00D05607">
        <w:rPr>
          <w:rFonts w:ascii="Times New Roman" w:hAnsi="Times New Roman" w:cs="Times New Roman"/>
          <w:lang w:val="ru-RU"/>
        </w:rPr>
        <w:t xml:space="preserve"> </w:t>
      </w:r>
      <w:r w:rsidR="00000000" w:rsidRPr="001B0D7C">
        <w:rPr>
          <w:rFonts w:ascii="Times New Roman" w:hAnsi="Times New Roman" w:cs="Times New Roman"/>
          <w:lang w:val="ru-RU"/>
        </w:rPr>
        <w:t>Получив синтез, разработать его и довести до каждого человека, действуя с позиции "смог сам — сделай так, чтобы у других тоже было".</w:t>
      </w:r>
    </w:p>
    <w:p w14:paraId="78570027" w14:textId="77777777" w:rsidR="00DC2D7A" w:rsidRPr="001B0D7C" w:rsidRDefault="00000000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6. Практическая работа в Зале ИВО и перестройка частей</w:t>
      </w:r>
    </w:p>
    <w:p w14:paraId="3CADC0EB" w14:textId="7AB0B212" w:rsidR="00DC2D7A" w:rsidRPr="001B0D7C" w:rsidRDefault="00000000">
      <w:pPr>
        <w:pStyle w:val="FirstParagraph"/>
        <w:rPr>
          <w:rFonts w:ascii="Times New Roman" w:hAnsi="Times New Roman" w:cs="Times New Roman"/>
        </w:rPr>
      </w:pPr>
      <w:proofErr w:type="spellStart"/>
      <w:r w:rsidRPr="001B0D7C">
        <w:rPr>
          <w:rFonts w:ascii="Times New Roman" w:hAnsi="Times New Roman" w:cs="Times New Roman"/>
          <w:b/>
          <w:bCs/>
        </w:rPr>
        <w:t>Практика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1B0D7C">
        <w:rPr>
          <w:rFonts w:ascii="Times New Roman" w:hAnsi="Times New Roman" w:cs="Times New Roman"/>
          <w:b/>
          <w:bCs/>
        </w:rPr>
        <w:t>Зале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2049</w:t>
      </w:r>
      <w:r w:rsidR="00FD4060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D4060" w:rsidRPr="001B0D7C">
        <w:rPr>
          <w:rFonts w:ascii="Times New Roman" w:hAnsi="Times New Roman" w:cs="Times New Roman"/>
          <w:b/>
          <w:bCs/>
          <w:lang w:val="ru-RU"/>
        </w:rPr>
        <w:t>архитипе</w:t>
      </w:r>
      <w:proofErr w:type="spellEnd"/>
      <w:r w:rsidRPr="001B0D7C">
        <w:rPr>
          <w:rFonts w:ascii="Times New Roman" w:hAnsi="Times New Roman" w:cs="Times New Roman"/>
          <w:b/>
          <w:bCs/>
        </w:rPr>
        <w:t>:</w:t>
      </w:r>
    </w:p>
    <w:p w14:paraId="70CECECF" w14:textId="472174D2" w:rsidR="00DC2D7A" w:rsidRPr="001B0D7C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 возжигались как Аватары ИВО, разворачивая в себе </w:t>
      </w:r>
      <w:r w:rsidR="00F072E0" w:rsidRPr="001B0D7C">
        <w:rPr>
          <w:rFonts w:ascii="Times New Roman" w:hAnsi="Times New Roman" w:cs="Times New Roman"/>
          <w:lang w:val="ru-RU"/>
        </w:rPr>
        <w:t>триединое</w:t>
      </w:r>
      <w:r w:rsidRPr="001B0D7C">
        <w:rPr>
          <w:rFonts w:ascii="Times New Roman" w:hAnsi="Times New Roman" w:cs="Times New Roman"/>
          <w:lang w:val="ru-RU"/>
        </w:rPr>
        <w:t xml:space="preserve"> явление: </w:t>
      </w:r>
      <w:r w:rsidRPr="001B0D7C">
        <w:rPr>
          <w:rFonts w:ascii="Times New Roman" w:hAnsi="Times New Roman" w:cs="Times New Roman"/>
          <w:b/>
          <w:bCs/>
          <w:lang w:val="ru-RU"/>
        </w:rPr>
        <w:t>Стол</w:t>
      </w:r>
      <w:r w:rsidR="009C683F" w:rsidRPr="001B0D7C">
        <w:rPr>
          <w:rFonts w:ascii="Times New Roman" w:hAnsi="Times New Roman" w:cs="Times New Roman"/>
          <w:b/>
          <w:bCs/>
          <w:lang w:val="ru-RU"/>
        </w:rPr>
        <w:t xml:space="preserve">п 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Отца -&gt; </w:t>
      </w:r>
      <w:proofErr w:type="spellStart"/>
      <w:r w:rsidR="00FD4060" w:rsidRPr="001B0D7C">
        <w:rPr>
          <w:rFonts w:ascii="Times New Roman" w:hAnsi="Times New Roman" w:cs="Times New Roman"/>
          <w:b/>
          <w:bCs/>
          <w:lang w:val="ru-RU"/>
        </w:rPr>
        <w:t>ИВ</w:t>
      </w:r>
      <w:r w:rsidRPr="001B0D7C">
        <w:rPr>
          <w:rFonts w:ascii="Times New Roman" w:hAnsi="Times New Roman" w:cs="Times New Roman"/>
          <w:b/>
          <w:bCs/>
          <w:lang w:val="ru-RU"/>
        </w:rPr>
        <w:t>Аватар</w:t>
      </w:r>
      <w:proofErr w:type="spellEnd"/>
      <w:r w:rsidR="00FD4060" w:rsidRPr="001B0D7C">
        <w:rPr>
          <w:rFonts w:ascii="Times New Roman" w:hAnsi="Times New Roman" w:cs="Times New Roman"/>
          <w:b/>
          <w:bCs/>
          <w:lang w:val="ru-RU"/>
        </w:rPr>
        <w:t xml:space="preserve"> Си ИВО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C683F" w:rsidRPr="001B0D7C">
        <w:rPr>
          <w:rFonts w:ascii="Times New Roman" w:hAnsi="Times New Roman" w:cs="Times New Roman"/>
          <w:b/>
          <w:bCs/>
          <w:lang w:val="ru-RU"/>
        </w:rPr>
        <w:t>Кут</w:t>
      </w:r>
      <w:r w:rsidR="00FD4060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C683F" w:rsidRPr="001B0D7C">
        <w:rPr>
          <w:rFonts w:ascii="Times New Roman" w:hAnsi="Times New Roman" w:cs="Times New Roman"/>
          <w:b/>
          <w:bCs/>
          <w:lang w:val="ru-RU"/>
        </w:rPr>
        <w:t>Хуми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 -&gt;</w:t>
      </w:r>
      <w:r w:rsidR="00FD4060" w:rsidRPr="001B0D7C">
        <w:rPr>
          <w:rFonts w:ascii="Times New Roman" w:hAnsi="Times New Roman" w:cs="Times New Roman"/>
          <w:b/>
          <w:bCs/>
          <w:lang w:val="ru-RU"/>
        </w:rPr>
        <w:t xml:space="preserve"> ИВ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 Аватар</w:t>
      </w:r>
      <w:r w:rsidR="00FD4060" w:rsidRPr="001B0D7C">
        <w:rPr>
          <w:rFonts w:ascii="Times New Roman" w:hAnsi="Times New Roman" w:cs="Times New Roman"/>
          <w:b/>
          <w:bCs/>
          <w:lang w:val="ru-RU"/>
        </w:rPr>
        <w:t xml:space="preserve"> Си ИВО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 Ян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48E0DA6D" w14:textId="28F9B4D3" w:rsidR="00DC2D7A" w:rsidRPr="001B0D7C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Через </w:t>
      </w:r>
      <w:r w:rsidR="00FD4060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 с ИВО включ</w:t>
      </w:r>
      <w:r w:rsidR="00C85E2E" w:rsidRPr="001B0D7C">
        <w:rPr>
          <w:rFonts w:ascii="Times New Roman" w:hAnsi="Times New Roman" w:cs="Times New Roman"/>
          <w:lang w:val="ru-RU"/>
        </w:rPr>
        <w:t>ение</w:t>
      </w:r>
      <w:r w:rsidRPr="001B0D7C">
        <w:rPr>
          <w:rFonts w:ascii="Times New Roman" w:hAnsi="Times New Roman" w:cs="Times New Roman"/>
          <w:lang w:val="ru-RU"/>
        </w:rPr>
        <w:t xml:space="preserve"> состояние "И</w:t>
      </w:r>
      <w:r w:rsidR="00FD4060" w:rsidRPr="001B0D7C">
        <w:rPr>
          <w:rFonts w:ascii="Times New Roman" w:hAnsi="Times New Roman" w:cs="Times New Roman"/>
          <w:lang w:val="ru-RU"/>
        </w:rPr>
        <w:t>ВДИВО-</w:t>
      </w:r>
      <w:r w:rsidRPr="001B0D7C">
        <w:rPr>
          <w:rFonts w:ascii="Times New Roman" w:hAnsi="Times New Roman" w:cs="Times New Roman"/>
          <w:lang w:val="ru-RU"/>
        </w:rPr>
        <w:t xml:space="preserve">Секретаря", где </w:t>
      </w:r>
      <w:r w:rsidR="00FD4060" w:rsidRPr="001B0D7C">
        <w:rPr>
          <w:rFonts w:ascii="Times New Roman" w:hAnsi="Times New Roman" w:cs="Times New Roman"/>
          <w:lang w:val="ru-RU"/>
        </w:rPr>
        <w:t>В</w:t>
      </w:r>
      <w:r w:rsidRPr="001B0D7C">
        <w:rPr>
          <w:rFonts w:ascii="Times New Roman" w:hAnsi="Times New Roman" w:cs="Times New Roman"/>
          <w:lang w:val="ru-RU"/>
        </w:rPr>
        <w:t>оля Отца напрямую реплицируется в деятельность. Кажд</w:t>
      </w:r>
      <w:r w:rsidR="00C85E2E" w:rsidRPr="001B0D7C">
        <w:rPr>
          <w:rFonts w:ascii="Times New Roman" w:hAnsi="Times New Roman" w:cs="Times New Roman"/>
          <w:lang w:val="ru-RU"/>
        </w:rPr>
        <w:t>ому</w:t>
      </w:r>
      <w:r w:rsidRPr="001B0D7C">
        <w:rPr>
          <w:rFonts w:ascii="Times New Roman" w:hAnsi="Times New Roman" w:cs="Times New Roman"/>
          <w:lang w:val="ru-RU"/>
        </w:rPr>
        <w:t xml:space="preserve"> индивидуальный образ-вектор (например, "путь", "свет искусства").</w:t>
      </w:r>
      <w:r w:rsidRPr="001B0D7C">
        <w:rPr>
          <w:rFonts w:ascii="Times New Roman" w:hAnsi="Times New Roman" w:cs="Times New Roman"/>
          <w:lang w:val="ru-RU"/>
        </w:rPr>
        <w:br/>
      </w:r>
      <w:r w:rsidRPr="001B0D7C">
        <w:rPr>
          <w:rFonts w:ascii="Times New Roman" w:hAnsi="Times New Roman" w:cs="Times New Roman"/>
          <w:b/>
          <w:bCs/>
          <w:lang w:val="ru-RU"/>
        </w:rPr>
        <w:t>Перестройка активности частей:</w:t>
      </w:r>
    </w:p>
    <w:p w14:paraId="752871EB" w14:textId="4D162217" w:rsidR="00DC2D7A" w:rsidRPr="001B0D7C" w:rsidRDefault="00F072E0">
      <w:pPr>
        <w:pStyle w:val="Compact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Проблема: </w:t>
      </w:r>
      <w:r w:rsidR="00000000" w:rsidRPr="001B0D7C">
        <w:rPr>
          <w:rFonts w:ascii="Times New Roman" w:hAnsi="Times New Roman" w:cs="Times New Roman"/>
          <w:lang w:val="ru-RU"/>
        </w:rPr>
        <w:t>Части (душа, наблюдатель) активны преимущественно ночью, когда контроль разума ослаблен.</w:t>
      </w:r>
    </w:p>
    <w:p w14:paraId="2BA73AE9" w14:textId="22B766F7" w:rsidR="00DC2D7A" w:rsidRPr="001B0D7C" w:rsidRDefault="00F072E0">
      <w:pPr>
        <w:pStyle w:val="Compact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Задача: </w:t>
      </w:r>
      <w:r w:rsidR="00000000" w:rsidRPr="001B0D7C">
        <w:rPr>
          <w:rFonts w:ascii="Times New Roman" w:hAnsi="Times New Roman" w:cs="Times New Roman"/>
          <w:lang w:val="ru-RU"/>
        </w:rPr>
        <w:t xml:space="preserve">Перевести Наблюдателя и другие части в круглосуточный режим активности, чтобы они обучались и трудились непрерывно ("и </w:t>
      </w:r>
      <w:proofErr w:type="spellStart"/>
      <w:r w:rsidR="00000000" w:rsidRPr="001B0D7C">
        <w:rPr>
          <w:rFonts w:ascii="Times New Roman" w:hAnsi="Times New Roman" w:cs="Times New Roman"/>
          <w:lang w:val="ru-RU"/>
        </w:rPr>
        <w:t>днем</w:t>
      </w:r>
      <w:proofErr w:type="spellEnd"/>
      <w:r w:rsidR="00000000" w:rsidRPr="001B0D7C">
        <w:rPr>
          <w:rFonts w:ascii="Times New Roman" w:hAnsi="Times New Roman" w:cs="Times New Roman"/>
          <w:lang w:val="ru-RU"/>
        </w:rPr>
        <w:t>, и ночью").</w:t>
      </w:r>
    </w:p>
    <w:p w14:paraId="498BBDE8" w14:textId="3AFD8E7C" w:rsidR="00DC2D7A" w:rsidRPr="001B0D7C" w:rsidRDefault="00F072E0">
      <w:pPr>
        <w:pStyle w:val="Compact"/>
        <w:numPr>
          <w:ilvl w:val="0"/>
          <w:numId w:val="11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lang w:val="ru-RU"/>
        </w:rPr>
        <w:t xml:space="preserve">Решение: </w:t>
      </w:r>
      <w:r w:rsidR="00000000" w:rsidRPr="001B0D7C">
        <w:rPr>
          <w:rFonts w:ascii="Times New Roman" w:hAnsi="Times New Roman" w:cs="Times New Roman"/>
          <w:lang w:val="ru-RU"/>
        </w:rPr>
        <w:t xml:space="preserve">Стяжать "космический импульс жизни ИВО" в 1024 части, чтобы переключиться с планетарных биоритмов на космические. Импульс был </w:t>
      </w:r>
      <w:proofErr w:type="spellStart"/>
      <w:r w:rsidRPr="001B0D7C">
        <w:rPr>
          <w:rFonts w:ascii="Times New Roman" w:hAnsi="Times New Roman" w:cs="Times New Roman"/>
          <w:lang w:val="ru-RU"/>
        </w:rPr>
        <w:t>стяжено</w:t>
      </w:r>
      <w:proofErr w:type="spellEnd"/>
      <w:r w:rsidR="00000000" w:rsidRPr="001B0D7C">
        <w:rPr>
          <w:rFonts w:ascii="Times New Roman" w:hAnsi="Times New Roman" w:cs="Times New Roman"/>
          <w:lang w:val="ru-RU"/>
        </w:rPr>
        <w:t xml:space="preserve"> в разум, а оттуда </w:t>
      </w:r>
      <w:proofErr w:type="spellStart"/>
      <w:r w:rsidR="00000000" w:rsidRPr="001B0D7C">
        <w:rPr>
          <w:rFonts w:ascii="Times New Roman" w:hAnsi="Times New Roman" w:cs="Times New Roman"/>
          <w:lang w:val="ru-RU"/>
        </w:rPr>
        <w:t>распределен</w:t>
      </w:r>
      <w:proofErr w:type="spellEnd"/>
      <w:r w:rsidR="00000000" w:rsidRPr="001B0D7C">
        <w:rPr>
          <w:rFonts w:ascii="Times New Roman" w:hAnsi="Times New Roman" w:cs="Times New Roman"/>
          <w:lang w:val="ru-RU"/>
        </w:rPr>
        <w:t xml:space="preserve"> в сердце и другие части для глубокой калибровки. </w:t>
      </w:r>
      <w:proofErr w:type="spellStart"/>
      <w:r w:rsidR="00000000" w:rsidRPr="001B0D7C">
        <w:rPr>
          <w:rFonts w:ascii="Times New Roman" w:hAnsi="Times New Roman" w:cs="Times New Roman"/>
        </w:rPr>
        <w:t>Ядерный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</w:rPr>
        <w:t>Процессор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</w:rPr>
        <w:t>Синтеза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</w:rPr>
        <w:t>был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</w:rPr>
        <w:t>переключен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</w:rPr>
        <w:t>на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</w:rPr>
        <w:t>новый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proofErr w:type="spellStart"/>
      <w:r w:rsidR="00000000" w:rsidRPr="001B0D7C">
        <w:rPr>
          <w:rFonts w:ascii="Times New Roman" w:hAnsi="Times New Roman" w:cs="Times New Roman"/>
        </w:rPr>
        <w:t>космический</w:t>
      </w:r>
      <w:proofErr w:type="spellEnd"/>
      <w:r w:rsidR="00000000" w:rsidRPr="001B0D7C">
        <w:rPr>
          <w:rFonts w:ascii="Times New Roman" w:hAnsi="Times New Roman" w:cs="Times New Roman"/>
        </w:rPr>
        <w:t xml:space="preserve"> </w:t>
      </w:r>
      <w:r w:rsidR="00FD4060" w:rsidRPr="001B0D7C">
        <w:rPr>
          <w:rFonts w:ascii="Times New Roman" w:hAnsi="Times New Roman" w:cs="Times New Roman"/>
          <w:lang w:val="ru-RU"/>
        </w:rPr>
        <w:t>С</w:t>
      </w:r>
      <w:proofErr w:type="spellStart"/>
      <w:r w:rsidR="00000000" w:rsidRPr="001B0D7C">
        <w:rPr>
          <w:rFonts w:ascii="Times New Roman" w:hAnsi="Times New Roman" w:cs="Times New Roman"/>
        </w:rPr>
        <w:t>интез</w:t>
      </w:r>
      <w:proofErr w:type="spellEnd"/>
      <w:r w:rsidR="00000000" w:rsidRPr="001B0D7C">
        <w:rPr>
          <w:rFonts w:ascii="Times New Roman" w:hAnsi="Times New Roman" w:cs="Times New Roman"/>
        </w:rPr>
        <w:t>.</w:t>
      </w:r>
    </w:p>
    <w:p w14:paraId="11014F24" w14:textId="77777777" w:rsidR="00DC2D7A" w:rsidRPr="001B0D7C" w:rsidRDefault="00000000">
      <w:pPr>
        <w:pStyle w:val="3"/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</w:rPr>
        <w:t xml:space="preserve">7. </w:t>
      </w:r>
      <w:proofErr w:type="spellStart"/>
      <w:r w:rsidRPr="001B0D7C">
        <w:rPr>
          <w:rFonts w:ascii="Times New Roman" w:hAnsi="Times New Roman" w:cs="Times New Roman"/>
        </w:rPr>
        <w:t>Следующие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шаги</w:t>
      </w:r>
      <w:proofErr w:type="spellEnd"/>
      <w:r w:rsidRPr="001B0D7C">
        <w:rPr>
          <w:rFonts w:ascii="Times New Roman" w:hAnsi="Times New Roman" w:cs="Times New Roman"/>
        </w:rPr>
        <w:t xml:space="preserve"> и </w:t>
      </w:r>
      <w:proofErr w:type="spellStart"/>
      <w:r w:rsidRPr="001B0D7C">
        <w:rPr>
          <w:rFonts w:ascii="Times New Roman" w:hAnsi="Times New Roman" w:cs="Times New Roman"/>
        </w:rPr>
        <w:t>задачи</w:t>
      </w:r>
      <w:proofErr w:type="spellEnd"/>
    </w:p>
    <w:p w14:paraId="7A45D418" w14:textId="6BD6A1A0" w:rsidR="00DC2D7A" w:rsidRPr="001B0D7C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Доложить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Кут</w:t>
      </w:r>
      <w:r w:rsidR="00FD4060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Хуми о</w:t>
      </w:r>
      <w:r w:rsidRPr="001B0D7C">
        <w:rPr>
          <w:rFonts w:ascii="Times New Roman" w:hAnsi="Times New Roman" w:cs="Times New Roman"/>
          <w:lang w:val="ru-RU"/>
        </w:rPr>
        <w:t xml:space="preserve"> работе с видами материи и сложить следующий шаг по их разработке.</w:t>
      </w:r>
    </w:p>
    <w:p w14:paraId="63E68983" w14:textId="04A00507" w:rsidR="00DC2D7A" w:rsidRPr="001B0D7C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lastRenderedPageBreak/>
        <w:t>Практиковать состояние Аватара</w:t>
      </w:r>
      <w:r w:rsidRPr="001B0D7C">
        <w:rPr>
          <w:rFonts w:ascii="Times New Roman" w:hAnsi="Times New Roman" w:cs="Times New Roman"/>
          <w:lang w:val="ru-RU"/>
        </w:rPr>
        <w:t>,</w:t>
      </w:r>
      <w:r w:rsidR="00FD4060" w:rsidRPr="001B0D7C">
        <w:rPr>
          <w:rFonts w:ascii="Times New Roman" w:hAnsi="Times New Roman" w:cs="Times New Roman"/>
          <w:lang w:val="ru-RU"/>
        </w:rPr>
        <w:t xml:space="preserve"> на примере с Изначально Вышестоящий Аватар Синтеза Арсением,</w:t>
      </w:r>
      <w:r w:rsidRPr="001B0D7C">
        <w:rPr>
          <w:rFonts w:ascii="Times New Roman" w:hAnsi="Times New Roman" w:cs="Times New Roman"/>
          <w:lang w:val="ru-RU"/>
        </w:rPr>
        <w:t xml:space="preserve"> используя многоуровневую модель (Отец -&gt; </w:t>
      </w:r>
      <w:r w:rsidR="00F072E0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 xml:space="preserve"> -&gt; </w:t>
      </w:r>
      <w:r w:rsidR="00FD4060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рсений -&gt; Ян) и разворачивая все его состояния на практике.</w:t>
      </w:r>
    </w:p>
    <w:p w14:paraId="1E365CE7" w14:textId="7760A989" w:rsidR="00DC2D7A" w:rsidRPr="001B0D7C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Взять личную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ответственность</w:t>
      </w:r>
      <w:r w:rsidR="00F072E0" w:rsidRPr="001B0D7C">
        <w:rPr>
          <w:rFonts w:ascii="Times New Roman" w:hAnsi="Times New Roman" w:cs="Times New Roman"/>
          <w:lang w:val="ru-RU"/>
        </w:rPr>
        <w:t xml:space="preserve"> за</w:t>
      </w:r>
      <w:r w:rsidRPr="001B0D7C">
        <w:rPr>
          <w:rFonts w:ascii="Times New Roman" w:hAnsi="Times New Roman" w:cs="Times New Roman"/>
          <w:lang w:val="ru-RU"/>
        </w:rPr>
        <w:t xml:space="preserve"> свою сферу (организацию, интуицию), переключив Наблюдателя на принцип служения.</w:t>
      </w:r>
    </w:p>
    <w:p w14:paraId="2696DC7E" w14:textId="78C683BC" w:rsidR="00DC2D7A" w:rsidRPr="001B0D7C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Отсечь всё, что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мешает</w:t>
      </w:r>
      <w:r w:rsidR="00F072E0" w:rsidRPr="001B0D7C">
        <w:rPr>
          <w:rFonts w:ascii="Times New Roman" w:hAnsi="Times New Roman" w:cs="Times New Roman"/>
          <w:lang w:val="ru-RU"/>
        </w:rPr>
        <w:t xml:space="preserve"> быть</w:t>
      </w:r>
      <w:r w:rsidRPr="001B0D7C">
        <w:rPr>
          <w:rFonts w:ascii="Times New Roman" w:hAnsi="Times New Roman" w:cs="Times New Roman"/>
          <w:lang w:val="ru-RU"/>
        </w:rPr>
        <w:t xml:space="preserve"> в единстве с ИВО, и принять созидание от Отца.</w:t>
      </w:r>
    </w:p>
    <w:p w14:paraId="049587B2" w14:textId="09ED9D9C" w:rsidR="00DC2D7A" w:rsidRPr="001B0D7C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Поддерживать обратную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связь</w:t>
      </w:r>
      <w:r w:rsidRPr="001B0D7C">
        <w:rPr>
          <w:rFonts w:ascii="Times New Roman" w:hAnsi="Times New Roman" w:cs="Times New Roman"/>
          <w:lang w:val="ru-RU"/>
        </w:rPr>
        <w:t xml:space="preserve"> работе с </w:t>
      </w:r>
      <w:r w:rsidR="00F072E0" w:rsidRPr="001B0D7C">
        <w:rPr>
          <w:rFonts w:ascii="Times New Roman" w:hAnsi="Times New Roman" w:cs="Times New Roman"/>
          <w:lang w:val="ru-RU"/>
        </w:rPr>
        <w:t>Кут</w:t>
      </w:r>
      <w:r w:rsidR="00FD4060" w:rsidRPr="001B0D7C">
        <w:rPr>
          <w:rFonts w:ascii="Times New Roman" w:hAnsi="Times New Roman" w:cs="Times New Roman"/>
          <w:lang w:val="ru-RU"/>
        </w:rPr>
        <w:t xml:space="preserve"> </w:t>
      </w:r>
      <w:r w:rsidR="00F072E0" w:rsidRPr="001B0D7C">
        <w:rPr>
          <w:rFonts w:ascii="Times New Roman" w:hAnsi="Times New Roman" w:cs="Times New Roman"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77837ACC" w14:textId="77777777" w:rsidR="00DC2D7A" w:rsidRPr="001B0D7C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Проработать индивидуальный образ-вектор</w:t>
      </w:r>
      <w:r w:rsidRPr="001B0D7C">
        <w:rPr>
          <w:rFonts w:ascii="Times New Roman" w:hAnsi="Times New Roman" w:cs="Times New Roman"/>
          <w:lang w:val="ru-RU"/>
        </w:rPr>
        <w:t>, полученный от Отца.</w:t>
      </w:r>
    </w:p>
    <w:p w14:paraId="0A0ADAB9" w14:textId="3B0B3B89" w:rsidR="00DC2D7A" w:rsidRPr="001B0D7C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b/>
          <w:bCs/>
          <w:lang w:val="ru-RU"/>
        </w:rPr>
        <w:t>Командно</w:t>
      </w:r>
      <w:proofErr w:type="spellEnd"/>
      <w:r w:rsidRPr="001B0D7C">
        <w:rPr>
          <w:rFonts w:ascii="Times New Roman" w:hAnsi="Times New Roman" w:cs="Times New Roman"/>
          <w:b/>
          <w:bCs/>
          <w:lang w:val="ru-RU"/>
        </w:rPr>
        <w:t xml:space="preserve"> стяжать образ и </w:t>
      </w:r>
      <w:r w:rsidR="00F072E0" w:rsidRPr="001B0D7C">
        <w:rPr>
          <w:rFonts w:ascii="Times New Roman" w:hAnsi="Times New Roman" w:cs="Times New Roman"/>
          <w:b/>
          <w:bCs/>
          <w:lang w:val="ru-RU"/>
        </w:rPr>
        <w:t>план</w:t>
      </w:r>
      <w:r w:rsidR="00F072E0" w:rsidRPr="001B0D7C">
        <w:rPr>
          <w:rFonts w:ascii="Times New Roman" w:hAnsi="Times New Roman" w:cs="Times New Roman"/>
          <w:lang w:val="ru-RU"/>
        </w:rPr>
        <w:t xml:space="preserve"> для</w:t>
      </w:r>
      <w:r w:rsidRPr="001B0D7C">
        <w:rPr>
          <w:rFonts w:ascii="Times New Roman" w:hAnsi="Times New Roman" w:cs="Times New Roman"/>
          <w:lang w:val="ru-RU"/>
        </w:rPr>
        <w:t xml:space="preserve"> предстоящей праздничной практики в подразделении И</w:t>
      </w:r>
      <w:r w:rsidR="00F072E0" w:rsidRPr="001B0D7C">
        <w:rPr>
          <w:rFonts w:ascii="Times New Roman" w:hAnsi="Times New Roman" w:cs="Times New Roman"/>
          <w:lang w:val="ru-RU"/>
        </w:rPr>
        <w:t>ВДИВО</w:t>
      </w:r>
      <w:r w:rsidRPr="001B0D7C">
        <w:rPr>
          <w:rFonts w:ascii="Times New Roman" w:hAnsi="Times New Roman" w:cs="Times New Roman"/>
          <w:lang w:val="ru-RU"/>
        </w:rPr>
        <w:t xml:space="preserve"> Астана.</w:t>
      </w:r>
    </w:p>
    <w:p w14:paraId="165A6FE1" w14:textId="77777777" w:rsidR="00C85E2E" w:rsidRPr="001B0D7C" w:rsidRDefault="00C85E2E" w:rsidP="00C85E2E">
      <w:pPr>
        <w:pStyle w:val="Compact"/>
        <w:ind w:left="720"/>
        <w:rPr>
          <w:rFonts w:ascii="Times New Roman" w:hAnsi="Times New Roman" w:cs="Times New Roman"/>
          <w:b/>
          <w:bCs/>
          <w:lang w:val="ru-RU"/>
        </w:rPr>
      </w:pPr>
    </w:p>
    <w:p w14:paraId="03BEFF04" w14:textId="77777777" w:rsidR="00C85E2E" w:rsidRPr="001B0D7C" w:rsidRDefault="00C85E2E" w:rsidP="00C85E2E">
      <w:pPr>
        <w:pStyle w:val="Compact"/>
        <w:ind w:left="720"/>
        <w:rPr>
          <w:rFonts w:ascii="Times New Roman" w:hAnsi="Times New Roman" w:cs="Times New Roman"/>
          <w:b/>
          <w:bCs/>
          <w:lang w:val="ru-RU"/>
        </w:rPr>
      </w:pPr>
    </w:p>
    <w:p w14:paraId="1C961E6D" w14:textId="6D580D36" w:rsidR="00C85E2E" w:rsidRPr="001B0D7C" w:rsidRDefault="00C85E2E" w:rsidP="00C85E2E">
      <w:pPr>
        <w:pStyle w:val="Compact"/>
        <w:ind w:left="720"/>
        <w:rPr>
          <w:rFonts w:ascii="Times New Roman" w:hAnsi="Times New Roman" w:cs="Times New Roman"/>
          <w:b/>
          <w:bCs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1 день-2 часть</w:t>
      </w:r>
    </w:p>
    <w:p w14:paraId="70A20020" w14:textId="72FDEF40" w:rsidR="00034C93" w:rsidRPr="001B0D7C" w:rsidRDefault="001D35AF" w:rsidP="00034C93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2 часть </w:t>
      </w:r>
      <w:r w:rsidR="00034C93" w:rsidRPr="001B0D7C">
        <w:rPr>
          <w:rFonts w:ascii="Times New Roman" w:hAnsi="Times New Roman" w:cs="Times New Roman"/>
          <w:lang w:val="ru-RU"/>
        </w:rPr>
        <w:t>Школ</w:t>
      </w:r>
      <w:r w:rsidRPr="001B0D7C">
        <w:rPr>
          <w:rFonts w:ascii="Times New Roman" w:hAnsi="Times New Roman" w:cs="Times New Roman"/>
          <w:lang w:val="ru-RU"/>
        </w:rPr>
        <w:t>ы Генезиса</w:t>
      </w:r>
      <w:r w:rsidR="00034C93" w:rsidRPr="001B0D7C">
        <w:rPr>
          <w:rFonts w:ascii="Times New Roman" w:hAnsi="Times New Roman" w:cs="Times New Roman"/>
          <w:lang w:val="ru-RU"/>
        </w:rPr>
        <w:t xml:space="preserve"> и командные практики посвящены разработке праздничной практик</w:t>
      </w:r>
      <w:r w:rsidRPr="001B0D7C">
        <w:rPr>
          <w:rFonts w:ascii="Times New Roman" w:hAnsi="Times New Roman" w:cs="Times New Roman"/>
          <w:lang w:val="ru-RU"/>
        </w:rPr>
        <w:t>е «Стяжание Абсолютного Огня»</w:t>
      </w:r>
      <w:r w:rsidR="00034C93" w:rsidRPr="001B0D7C">
        <w:rPr>
          <w:rFonts w:ascii="Times New Roman" w:hAnsi="Times New Roman" w:cs="Times New Roman"/>
          <w:lang w:val="ru-RU"/>
        </w:rPr>
        <w:t xml:space="preserve"> в контексте </w:t>
      </w:r>
      <w:r w:rsidR="00220D93" w:rsidRPr="001B0D7C">
        <w:rPr>
          <w:rFonts w:ascii="Times New Roman" w:hAnsi="Times New Roman" w:cs="Times New Roman"/>
          <w:lang w:val="ru-RU"/>
        </w:rPr>
        <w:t>К</w:t>
      </w:r>
      <w:r w:rsidR="00034C93" w:rsidRPr="001B0D7C">
        <w:rPr>
          <w:rFonts w:ascii="Times New Roman" w:hAnsi="Times New Roman" w:cs="Times New Roman"/>
          <w:lang w:val="ru-RU"/>
        </w:rPr>
        <w:t xml:space="preserve">осмического </w:t>
      </w:r>
      <w:r w:rsidR="00220D93" w:rsidRPr="001B0D7C">
        <w:rPr>
          <w:rFonts w:ascii="Times New Roman" w:hAnsi="Times New Roman" w:cs="Times New Roman"/>
          <w:lang w:val="ru-RU"/>
        </w:rPr>
        <w:t>С</w:t>
      </w:r>
      <w:r w:rsidR="00034C93" w:rsidRPr="001B0D7C">
        <w:rPr>
          <w:rFonts w:ascii="Times New Roman" w:hAnsi="Times New Roman" w:cs="Times New Roman"/>
          <w:lang w:val="ru-RU"/>
        </w:rPr>
        <w:t>интеза, стяжанию Абсолютного Огня Абсолюта ФА, служению Изначально Вышестоящему Отцу, взаимодействию с Аватаром Синтеза Кут</w:t>
      </w:r>
      <w:r w:rsidR="00220D93" w:rsidRPr="001B0D7C">
        <w:rPr>
          <w:rFonts w:ascii="Times New Roman" w:hAnsi="Times New Roman" w:cs="Times New Roman"/>
          <w:lang w:val="ru-RU"/>
        </w:rPr>
        <w:t xml:space="preserve"> </w:t>
      </w:r>
      <w:r w:rsidR="00034C93" w:rsidRPr="001B0D7C">
        <w:rPr>
          <w:rFonts w:ascii="Times New Roman" w:hAnsi="Times New Roman" w:cs="Times New Roman"/>
          <w:lang w:val="ru-RU"/>
        </w:rPr>
        <w:t xml:space="preserve">Хуми и Аватаром Синтеза Яном, формированию среды пробуждения к реальности </w:t>
      </w:r>
      <w:r w:rsidR="00220D93" w:rsidRPr="001B0D7C">
        <w:rPr>
          <w:rFonts w:ascii="Times New Roman" w:hAnsi="Times New Roman" w:cs="Times New Roman"/>
          <w:lang w:val="ru-RU"/>
        </w:rPr>
        <w:t>М</w:t>
      </w:r>
      <w:r w:rsidR="00034C93" w:rsidRPr="001B0D7C">
        <w:rPr>
          <w:rFonts w:ascii="Times New Roman" w:hAnsi="Times New Roman" w:cs="Times New Roman"/>
          <w:lang w:val="ru-RU"/>
        </w:rPr>
        <w:t>етагалактики. Содержательно объединены три ключевых пласта: метафизика Абсолюта и генезиса, алгоритм командной практики (Кут</w:t>
      </w:r>
      <w:r w:rsidRPr="001B0D7C">
        <w:rPr>
          <w:rFonts w:ascii="Times New Roman" w:hAnsi="Times New Roman" w:cs="Times New Roman"/>
          <w:lang w:val="ru-RU"/>
        </w:rPr>
        <w:t xml:space="preserve"> </w:t>
      </w:r>
      <w:r w:rsidR="00034C93" w:rsidRPr="001B0D7C">
        <w:rPr>
          <w:rFonts w:ascii="Times New Roman" w:hAnsi="Times New Roman" w:cs="Times New Roman"/>
          <w:lang w:val="ru-RU"/>
        </w:rPr>
        <w:t xml:space="preserve">Хуми → </w:t>
      </w:r>
      <w:r w:rsidRPr="001B0D7C">
        <w:rPr>
          <w:rFonts w:ascii="Times New Roman" w:hAnsi="Times New Roman" w:cs="Times New Roman"/>
          <w:lang w:val="ru-RU"/>
        </w:rPr>
        <w:t>С</w:t>
      </w:r>
      <w:r w:rsidR="00034C93" w:rsidRPr="001B0D7C">
        <w:rPr>
          <w:rFonts w:ascii="Times New Roman" w:hAnsi="Times New Roman" w:cs="Times New Roman"/>
          <w:lang w:val="ru-RU"/>
        </w:rPr>
        <w:t>интез</w:t>
      </w:r>
      <w:r w:rsidRPr="001B0D7C">
        <w:rPr>
          <w:rFonts w:ascii="Times New Roman" w:hAnsi="Times New Roman" w:cs="Times New Roman"/>
          <w:lang w:val="ru-RU"/>
        </w:rPr>
        <w:t xml:space="preserve"> С</w:t>
      </w:r>
      <w:r w:rsidR="00034C93" w:rsidRPr="001B0D7C">
        <w:rPr>
          <w:rFonts w:ascii="Times New Roman" w:hAnsi="Times New Roman" w:cs="Times New Roman"/>
          <w:lang w:val="ru-RU"/>
        </w:rPr>
        <w:t>интеза</w:t>
      </w:r>
      <w:r w:rsidRPr="001B0D7C">
        <w:rPr>
          <w:rFonts w:ascii="Times New Roman" w:hAnsi="Times New Roman" w:cs="Times New Roman"/>
          <w:lang w:val="ru-RU"/>
        </w:rPr>
        <w:t xml:space="preserve"> ИВО</w:t>
      </w:r>
      <w:r w:rsidR="00034C93" w:rsidRPr="001B0D7C">
        <w:rPr>
          <w:rFonts w:ascii="Times New Roman" w:hAnsi="Times New Roman" w:cs="Times New Roman"/>
          <w:lang w:val="ru-RU"/>
        </w:rPr>
        <w:t xml:space="preserve"> → Отец → закрепление через двукратный синтез), и цивилизационные задачи (организация </w:t>
      </w:r>
      <w:r w:rsidR="00220D93" w:rsidRPr="001B0D7C">
        <w:rPr>
          <w:rFonts w:ascii="Times New Roman" w:hAnsi="Times New Roman" w:cs="Times New Roman"/>
          <w:lang w:val="ru-RU"/>
        </w:rPr>
        <w:t>О</w:t>
      </w:r>
      <w:r w:rsidR="00034C93" w:rsidRPr="001B0D7C">
        <w:rPr>
          <w:rFonts w:ascii="Times New Roman" w:hAnsi="Times New Roman" w:cs="Times New Roman"/>
          <w:lang w:val="ru-RU"/>
        </w:rPr>
        <w:t xml:space="preserve">бщества, рост компетенций, космическая </w:t>
      </w:r>
      <w:r w:rsidR="00220D93" w:rsidRPr="001B0D7C">
        <w:rPr>
          <w:rFonts w:ascii="Times New Roman" w:hAnsi="Times New Roman" w:cs="Times New Roman"/>
          <w:lang w:val="ru-RU"/>
        </w:rPr>
        <w:t>В</w:t>
      </w:r>
      <w:r w:rsidR="00034C93" w:rsidRPr="001B0D7C">
        <w:rPr>
          <w:rFonts w:ascii="Times New Roman" w:hAnsi="Times New Roman" w:cs="Times New Roman"/>
          <w:lang w:val="ru-RU"/>
        </w:rPr>
        <w:t>ольница). Отдельно зафиксированы переходы по архетипам и адресам (например, 1,048,507; 460-й; 1942-й; 1984-й; второй космос; 16,777,217 метагалактики Фа), параметры рас (16–4096 частей), и целевые физические эманации в ИВДИВО Астан</w:t>
      </w:r>
      <w:r w:rsidR="00220D93" w:rsidRPr="001B0D7C">
        <w:rPr>
          <w:rFonts w:ascii="Times New Roman" w:hAnsi="Times New Roman" w:cs="Times New Roman"/>
          <w:lang w:val="ru-RU"/>
        </w:rPr>
        <w:t>а</w:t>
      </w:r>
      <w:r w:rsidR="00034C93" w:rsidRPr="001B0D7C">
        <w:rPr>
          <w:rFonts w:ascii="Times New Roman" w:hAnsi="Times New Roman" w:cs="Times New Roman"/>
          <w:lang w:val="ru-RU"/>
        </w:rPr>
        <w:t xml:space="preserve">, Казахстан. Итоги практик: обновление Абсолюта, открытие двери в </w:t>
      </w:r>
      <w:r w:rsidR="00220D93" w:rsidRPr="001B0D7C">
        <w:rPr>
          <w:rFonts w:ascii="Times New Roman" w:hAnsi="Times New Roman" w:cs="Times New Roman"/>
          <w:lang w:val="ru-RU"/>
        </w:rPr>
        <w:t>М</w:t>
      </w:r>
      <w:r w:rsidR="00034C93" w:rsidRPr="001B0D7C">
        <w:rPr>
          <w:rFonts w:ascii="Times New Roman" w:hAnsi="Times New Roman" w:cs="Times New Roman"/>
          <w:lang w:val="ru-RU"/>
        </w:rPr>
        <w:t xml:space="preserve">етагалактику каждому по подготовке, командная регистрация космической </w:t>
      </w:r>
      <w:r w:rsidR="00220D93" w:rsidRPr="001B0D7C">
        <w:rPr>
          <w:rFonts w:ascii="Times New Roman" w:hAnsi="Times New Roman" w:cs="Times New Roman"/>
          <w:lang w:val="ru-RU"/>
        </w:rPr>
        <w:t>В</w:t>
      </w:r>
      <w:r w:rsidR="00034C93" w:rsidRPr="001B0D7C">
        <w:rPr>
          <w:rFonts w:ascii="Times New Roman" w:hAnsi="Times New Roman" w:cs="Times New Roman"/>
          <w:lang w:val="ru-RU"/>
        </w:rPr>
        <w:t xml:space="preserve">ольницы Казахстана, и переключение страны на перспективный космический путь развития. </w:t>
      </w:r>
    </w:p>
    <w:p w14:paraId="11EBCDEE" w14:textId="1A54AF8C" w:rsidR="00034C93" w:rsidRPr="001B0D7C" w:rsidRDefault="00034C93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1. Абсолютный Огонь Абсолют Фа: природа, действие, истори</w:t>
      </w:r>
      <w:r w:rsidR="00220D93" w:rsidRPr="001B0D7C">
        <w:rPr>
          <w:rFonts w:ascii="Times New Roman" w:hAnsi="Times New Roman" w:cs="Times New Roman"/>
          <w:lang w:val="ru-RU"/>
        </w:rPr>
        <w:t>я</w:t>
      </w:r>
    </w:p>
    <w:p w14:paraId="1E47D225" w14:textId="071C048B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Абсолютный Огонь — тотальный огонь </w:t>
      </w:r>
      <w:r w:rsidR="00220D93" w:rsidRPr="001B0D7C">
        <w:rPr>
          <w:rFonts w:ascii="Times New Roman" w:hAnsi="Times New Roman" w:cs="Times New Roman"/>
          <w:lang w:val="ru-RU"/>
        </w:rPr>
        <w:t>Ж</w:t>
      </w:r>
      <w:r w:rsidRPr="001B0D7C">
        <w:rPr>
          <w:rFonts w:ascii="Times New Roman" w:hAnsi="Times New Roman" w:cs="Times New Roman"/>
          <w:lang w:val="ru-RU"/>
        </w:rPr>
        <w:t xml:space="preserve">изни Отца, насыщает </w:t>
      </w:r>
      <w:r w:rsidR="00220D93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 xml:space="preserve">мегу </w:t>
      </w:r>
      <w:r w:rsidR="00220D93" w:rsidRPr="001B0D7C">
        <w:rPr>
          <w:rFonts w:ascii="Times New Roman" w:hAnsi="Times New Roman" w:cs="Times New Roman"/>
          <w:lang w:val="ru-RU"/>
        </w:rPr>
        <w:t>Ч</w:t>
      </w:r>
      <w:r w:rsidRPr="001B0D7C">
        <w:rPr>
          <w:rFonts w:ascii="Times New Roman" w:hAnsi="Times New Roman" w:cs="Times New Roman"/>
          <w:lang w:val="ru-RU"/>
        </w:rPr>
        <w:t xml:space="preserve">еловека, </w:t>
      </w:r>
      <w:proofErr w:type="spellStart"/>
      <w:r w:rsidRPr="001B0D7C">
        <w:rPr>
          <w:rFonts w:ascii="Times New Roman" w:hAnsi="Times New Roman" w:cs="Times New Roman"/>
          <w:lang w:val="ru-RU"/>
        </w:rPr>
        <w:t>перепаковывает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ядра клеток, взращивает </w:t>
      </w:r>
      <w:r w:rsidR="00220D93" w:rsidRPr="001B0D7C">
        <w:rPr>
          <w:rFonts w:ascii="Times New Roman" w:hAnsi="Times New Roman" w:cs="Times New Roman"/>
          <w:lang w:val="ru-RU"/>
        </w:rPr>
        <w:t>М</w:t>
      </w:r>
      <w:r w:rsidRPr="001B0D7C">
        <w:rPr>
          <w:rFonts w:ascii="Times New Roman" w:hAnsi="Times New Roman" w:cs="Times New Roman"/>
          <w:lang w:val="ru-RU"/>
        </w:rPr>
        <w:t xml:space="preserve">етагалактические части и аппараты. Является «молоком» Матери Метагалактики и прямой формой огня Отца для клеточки </w:t>
      </w:r>
      <w:r w:rsidR="00220D93" w:rsidRPr="001B0D7C">
        <w:rPr>
          <w:rFonts w:ascii="Times New Roman" w:hAnsi="Times New Roman" w:cs="Times New Roman"/>
          <w:lang w:val="ru-RU"/>
        </w:rPr>
        <w:t>Ч</w:t>
      </w:r>
      <w:r w:rsidRPr="001B0D7C">
        <w:rPr>
          <w:rFonts w:ascii="Times New Roman" w:hAnsi="Times New Roman" w:cs="Times New Roman"/>
          <w:lang w:val="ru-RU"/>
        </w:rPr>
        <w:t>еловека.</w:t>
      </w:r>
    </w:p>
    <w:p w14:paraId="44558F23" w14:textId="5A047EFF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«Фа» — имя формы Абсолюта новой эпохи «</w:t>
      </w:r>
      <w:r w:rsidR="00220D93" w:rsidRPr="001B0D7C">
        <w:rPr>
          <w:rFonts w:ascii="Times New Roman" w:hAnsi="Times New Roman" w:cs="Times New Roman"/>
          <w:lang w:val="ru-RU"/>
        </w:rPr>
        <w:t>М</w:t>
      </w:r>
      <w:r w:rsidRPr="001B0D7C">
        <w:rPr>
          <w:rFonts w:ascii="Times New Roman" w:hAnsi="Times New Roman" w:cs="Times New Roman"/>
          <w:lang w:val="ru-RU"/>
        </w:rPr>
        <w:t xml:space="preserve">етагалактика Фа»; синтез с ядром огня Отца </w:t>
      </w:r>
      <w:r w:rsidR="00220D93" w:rsidRPr="001B0D7C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1B0D7C">
        <w:rPr>
          <w:rFonts w:ascii="Times New Roman" w:hAnsi="Times New Roman" w:cs="Times New Roman"/>
          <w:lang w:val="ru-RU"/>
        </w:rPr>
        <w:t>Хум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обеспечивает независимость субъекта в </w:t>
      </w:r>
      <w:r w:rsidR="00220D93" w:rsidRPr="001B0D7C">
        <w:rPr>
          <w:rFonts w:ascii="Times New Roman" w:hAnsi="Times New Roman" w:cs="Times New Roman"/>
          <w:lang w:val="ru-RU"/>
        </w:rPr>
        <w:t>М</w:t>
      </w:r>
      <w:r w:rsidRPr="001B0D7C">
        <w:rPr>
          <w:rFonts w:ascii="Times New Roman" w:hAnsi="Times New Roman" w:cs="Times New Roman"/>
          <w:lang w:val="ru-RU"/>
        </w:rPr>
        <w:t>етагалактике.</w:t>
      </w:r>
    </w:p>
    <w:p w14:paraId="21610650" w14:textId="1E6696DF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Исторические вехи: первое стяжание в 1990-е; пристройка «первой капли» к телу и планете; выявление абсолютной точки в искре жизни при участии Кут</w:t>
      </w:r>
      <w:r w:rsidR="00220D93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Хуми; ежегодный праздник расширения поля </w:t>
      </w:r>
      <w:r w:rsidR="00220D93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бсолютного огня.</w:t>
      </w:r>
    </w:p>
    <w:p w14:paraId="223BE150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>Эпоха огня — про внутреннее применение Абсолюта. Заявлены способности: сотворение, прохождение пространства, стояние в космосе, без сгорания при высоких температурах.</w:t>
      </w:r>
    </w:p>
    <w:p w14:paraId="6E3F8104" w14:textId="62F1C886" w:rsidR="00034C93" w:rsidRPr="001B0D7C" w:rsidRDefault="00034C93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2. Координация в зале </w:t>
      </w:r>
      <w:proofErr w:type="spellStart"/>
      <w:r w:rsidR="00220D93" w:rsidRPr="001B0D7C">
        <w:rPr>
          <w:rFonts w:ascii="Times New Roman" w:hAnsi="Times New Roman" w:cs="Times New Roman"/>
          <w:lang w:val="ru-RU"/>
        </w:rPr>
        <w:t>ИВ</w:t>
      </w:r>
      <w:r w:rsidRPr="001B0D7C">
        <w:rPr>
          <w:rFonts w:ascii="Times New Roman" w:hAnsi="Times New Roman" w:cs="Times New Roman"/>
          <w:lang w:val="ru-RU"/>
        </w:rPr>
        <w:t>Отца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и включение генезиса</w:t>
      </w:r>
    </w:p>
    <w:p w14:paraId="1545772F" w14:textId="58F44F46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В</w:t>
      </w:r>
      <w:r w:rsidR="00220D93" w:rsidRPr="001B0D7C">
        <w:rPr>
          <w:rFonts w:ascii="Times New Roman" w:hAnsi="Times New Roman" w:cs="Times New Roman"/>
          <w:lang w:val="ru-RU"/>
        </w:rPr>
        <w:t>ы</w:t>
      </w:r>
      <w:r w:rsidRPr="001B0D7C">
        <w:rPr>
          <w:rFonts w:ascii="Times New Roman" w:hAnsi="Times New Roman" w:cs="Times New Roman"/>
          <w:lang w:val="ru-RU"/>
        </w:rPr>
        <w:t xml:space="preserve">ход в зал Изначально Вышестоящего Отца для коллективного стяжания импульса космической </w:t>
      </w:r>
      <w:r w:rsidR="00220D93" w:rsidRPr="001B0D7C">
        <w:rPr>
          <w:rFonts w:ascii="Times New Roman" w:hAnsi="Times New Roman" w:cs="Times New Roman"/>
          <w:lang w:val="ru-RU"/>
        </w:rPr>
        <w:t>Ж</w:t>
      </w:r>
      <w:r w:rsidRPr="001B0D7C">
        <w:rPr>
          <w:rFonts w:ascii="Times New Roman" w:hAnsi="Times New Roman" w:cs="Times New Roman"/>
          <w:lang w:val="ru-RU"/>
        </w:rPr>
        <w:t xml:space="preserve">изни; проявление состояния перед </w:t>
      </w:r>
      <w:proofErr w:type="spellStart"/>
      <w:r w:rsidR="00220D93" w:rsidRPr="001B0D7C">
        <w:rPr>
          <w:rFonts w:ascii="Times New Roman" w:hAnsi="Times New Roman" w:cs="Times New Roman"/>
          <w:lang w:val="ru-RU"/>
        </w:rPr>
        <w:t>ИВ</w:t>
      </w:r>
      <w:r w:rsidRPr="001B0D7C">
        <w:rPr>
          <w:rFonts w:ascii="Times New Roman" w:hAnsi="Times New Roman" w:cs="Times New Roman"/>
          <w:lang w:val="ru-RU"/>
        </w:rPr>
        <w:t>Отцом</w:t>
      </w:r>
      <w:proofErr w:type="spellEnd"/>
      <w:r w:rsidRPr="001B0D7C">
        <w:rPr>
          <w:rFonts w:ascii="Times New Roman" w:hAnsi="Times New Roman" w:cs="Times New Roman"/>
          <w:lang w:val="ru-RU"/>
        </w:rPr>
        <w:t>.</w:t>
      </w:r>
    </w:p>
    <w:p w14:paraId="24F9FBF3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Активизация второй части второго генезиса и «врубаем генезис Изначально Вышестоящего Отца» как программной базы праздничной практики.</w:t>
      </w:r>
    </w:p>
    <w:p w14:paraId="254363C2" w14:textId="60B6A34E" w:rsidR="00034C93" w:rsidRPr="001B0D7C" w:rsidRDefault="00034C93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3. Алгоритм практики: Кут</w:t>
      </w:r>
      <w:r w:rsidR="00715EEF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→ Синтез Синтеза → Отец → двукратный Синтез</w:t>
      </w:r>
    </w:p>
    <w:p w14:paraId="2556D216" w14:textId="56EC53D9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Протокол: сначала стяжать </w:t>
      </w:r>
      <w:r w:rsidR="00220D93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</w:t>
      </w:r>
      <w:r w:rsidR="00220D93" w:rsidRPr="001B0D7C">
        <w:rPr>
          <w:rFonts w:ascii="Times New Roman" w:hAnsi="Times New Roman" w:cs="Times New Roman"/>
          <w:lang w:val="ru-RU"/>
        </w:rPr>
        <w:t xml:space="preserve"> С</w:t>
      </w:r>
      <w:r w:rsidRPr="001B0D7C">
        <w:rPr>
          <w:rFonts w:ascii="Times New Roman" w:hAnsi="Times New Roman" w:cs="Times New Roman"/>
          <w:lang w:val="ru-RU"/>
        </w:rPr>
        <w:t>интеза</w:t>
      </w:r>
      <w:r w:rsidR="00220D93" w:rsidRPr="001B0D7C">
        <w:rPr>
          <w:rFonts w:ascii="Times New Roman" w:hAnsi="Times New Roman" w:cs="Times New Roman"/>
          <w:lang w:val="ru-RU"/>
        </w:rPr>
        <w:t xml:space="preserve"> ИВО</w:t>
      </w:r>
      <w:r w:rsidRPr="001B0D7C">
        <w:rPr>
          <w:rFonts w:ascii="Times New Roman" w:hAnsi="Times New Roman" w:cs="Times New Roman"/>
          <w:lang w:val="ru-RU"/>
        </w:rPr>
        <w:t xml:space="preserve"> у </w:t>
      </w:r>
      <w:r w:rsidR="00220D93" w:rsidRPr="001B0D7C">
        <w:rPr>
          <w:rFonts w:ascii="Times New Roman" w:hAnsi="Times New Roman" w:cs="Times New Roman"/>
          <w:lang w:val="ru-RU"/>
        </w:rPr>
        <w:t xml:space="preserve">ИВАС </w:t>
      </w:r>
      <w:r w:rsidRPr="001B0D7C">
        <w:rPr>
          <w:rFonts w:ascii="Times New Roman" w:hAnsi="Times New Roman" w:cs="Times New Roman"/>
          <w:lang w:val="ru-RU"/>
        </w:rPr>
        <w:t>Кут</w:t>
      </w:r>
      <w:r w:rsidR="00220D93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Хуми, затем переход к Отцу для стяжания </w:t>
      </w:r>
      <w:r w:rsidR="00220D93" w:rsidRPr="001B0D7C">
        <w:rPr>
          <w:rFonts w:ascii="Times New Roman" w:hAnsi="Times New Roman" w:cs="Times New Roman"/>
          <w:lang w:val="ru-RU"/>
        </w:rPr>
        <w:t>И</w:t>
      </w:r>
      <w:r w:rsidRPr="001B0D7C">
        <w:rPr>
          <w:rFonts w:ascii="Times New Roman" w:hAnsi="Times New Roman" w:cs="Times New Roman"/>
          <w:lang w:val="ru-RU"/>
        </w:rPr>
        <w:t xml:space="preserve">стины </w:t>
      </w:r>
      <w:r w:rsidR="00220D93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интезом.</w:t>
      </w:r>
    </w:p>
    <w:p w14:paraId="0EC649D9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Обязательная </w:t>
      </w:r>
      <w:proofErr w:type="spellStart"/>
      <w:r w:rsidRPr="001B0D7C">
        <w:rPr>
          <w:rFonts w:ascii="Times New Roman" w:hAnsi="Times New Roman" w:cs="Times New Roman"/>
          <w:lang w:val="ru-RU"/>
        </w:rPr>
        <w:t>двукратность</w:t>
      </w:r>
      <w:proofErr w:type="spellEnd"/>
      <w:r w:rsidRPr="001B0D7C">
        <w:rPr>
          <w:rFonts w:ascii="Times New Roman" w:hAnsi="Times New Roman" w:cs="Times New Roman"/>
          <w:lang w:val="ru-RU"/>
        </w:rPr>
        <w:t>: синтез для усвоения и синтез для преображения, чтобы фиксация результата не терялась.</w:t>
      </w:r>
    </w:p>
    <w:p w14:paraId="680BB19E" w14:textId="1345159B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Идеальный маршрут: после зала </w:t>
      </w:r>
      <w:proofErr w:type="spellStart"/>
      <w:r w:rsidR="00220D93" w:rsidRPr="001B0D7C">
        <w:rPr>
          <w:rFonts w:ascii="Times New Roman" w:hAnsi="Times New Roman" w:cs="Times New Roman"/>
          <w:lang w:val="ru-RU"/>
        </w:rPr>
        <w:t>ИВ</w:t>
      </w:r>
      <w:r w:rsidRPr="001B0D7C">
        <w:rPr>
          <w:rFonts w:ascii="Times New Roman" w:hAnsi="Times New Roman" w:cs="Times New Roman"/>
          <w:lang w:val="ru-RU"/>
        </w:rPr>
        <w:t>Отца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— зал </w:t>
      </w:r>
      <w:r w:rsidR="00220D93" w:rsidRPr="001B0D7C">
        <w:rPr>
          <w:rFonts w:ascii="Times New Roman" w:hAnsi="Times New Roman" w:cs="Times New Roman"/>
          <w:lang w:val="ru-RU"/>
        </w:rPr>
        <w:t xml:space="preserve">ИВАС </w:t>
      </w:r>
      <w:r w:rsidRPr="001B0D7C">
        <w:rPr>
          <w:rFonts w:ascii="Times New Roman" w:hAnsi="Times New Roman" w:cs="Times New Roman"/>
          <w:lang w:val="ru-RU"/>
        </w:rPr>
        <w:t>Кут</w:t>
      </w:r>
      <w:r w:rsidR="00220D93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 — там </w:t>
      </w:r>
      <w:r w:rsidR="00220D93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 и преображение. Ведущий должен вывести, поставить, возжечь и удержать единое поле Кут</w:t>
      </w:r>
      <w:r w:rsidR="00220D93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для команды.</w:t>
      </w:r>
    </w:p>
    <w:p w14:paraId="23A9E58C" w14:textId="77777777" w:rsidR="00034C93" w:rsidRPr="001B0D7C" w:rsidRDefault="00034C93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4. Переходы между космосами и архетипами; Аватар Синтеза Ян</w:t>
      </w:r>
    </w:p>
    <w:p w14:paraId="47D7FBF5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Рабочие адреса: «1,048,507» (вопрос: архетип или реальность), «507 — нечётная», «460-й архетип», «1984-й архетип», «второй космос», целевой «1942-й архетип».</w:t>
      </w:r>
    </w:p>
    <w:p w14:paraId="43E9C683" w14:textId="59DCEF9C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Переход: </w:t>
      </w:r>
      <w:r w:rsidR="00220D93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интез с </w:t>
      </w:r>
      <w:r w:rsidR="00220D93" w:rsidRPr="001B0D7C">
        <w:rPr>
          <w:rFonts w:ascii="Times New Roman" w:hAnsi="Times New Roman" w:cs="Times New Roman"/>
          <w:lang w:val="ru-RU"/>
        </w:rPr>
        <w:t xml:space="preserve">ИВ </w:t>
      </w:r>
      <w:r w:rsidRPr="001B0D7C">
        <w:rPr>
          <w:rFonts w:ascii="Times New Roman" w:hAnsi="Times New Roman" w:cs="Times New Roman"/>
          <w:lang w:val="ru-RU"/>
        </w:rPr>
        <w:t>Аватаром Синтеза</w:t>
      </w:r>
      <w:r w:rsidR="00220D93" w:rsidRPr="001B0D7C">
        <w:rPr>
          <w:rFonts w:ascii="Times New Roman" w:hAnsi="Times New Roman" w:cs="Times New Roman"/>
          <w:lang w:val="ru-RU"/>
        </w:rPr>
        <w:t xml:space="preserve"> ИВО</w:t>
      </w:r>
      <w:r w:rsidRPr="001B0D7C">
        <w:rPr>
          <w:rFonts w:ascii="Times New Roman" w:hAnsi="Times New Roman" w:cs="Times New Roman"/>
          <w:lang w:val="ru-RU"/>
        </w:rPr>
        <w:t xml:space="preserve"> Яном, вход во «второй космос», фиксация на 1942 архетипе для разработки праздничной практики.</w:t>
      </w:r>
    </w:p>
    <w:p w14:paraId="7A7167A1" w14:textId="77777777" w:rsidR="00034C93" w:rsidRPr="001B0D7C" w:rsidRDefault="00034C93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5. Абсолют: стяжание, обновление и цели практики</w:t>
      </w:r>
    </w:p>
    <w:p w14:paraId="6BA175BC" w14:textId="2CF556B2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Абсолют — огонь космического масштаба; стяжание требует компетенции программ </w:t>
      </w:r>
      <w:r w:rsidR="001D35AF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>мега, ядр</w:t>
      </w:r>
      <w:r w:rsidR="001D35AF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 xml:space="preserve"> </w:t>
      </w:r>
      <w:r w:rsidR="001D35AF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интеза. Планируются две цели</w:t>
      </w:r>
      <w:r w:rsidR="001D35AF" w:rsidRPr="001B0D7C">
        <w:rPr>
          <w:rFonts w:ascii="Times New Roman" w:hAnsi="Times New Roman" w:cs="Times New Roman"/>
          <w:lang w:val="ru-RU"/>
        </w:rPr>
        <w:t xml:space="preserve"> стяжания</w:t>
      </w:r>
      <w:r w:rsidRPr="001B0D7C">
        <w:rPr>
          <w:rFonts w:ascii="Times New Roman" w:hAnsi="Times New Roman" w:cs="Times New Roman"/>
          <w:lang w:val="ru-RU"/>
        </w:rPr>
        <w:t>: для участников (</w:t>
      </w:r>
      <w:proofErr w:type="spellStart"/>
      <w:r w:rsidR="001D35AF" w:rsidRPr="001B0D7C">
        <w:rPr>
          <w:rFonts w:ascii="Times New Roman" w:hAnsi="Times New Roman" w:cs="Times New Roman"/>
          <w:lang w:val="ru-RU"/>
        </w:rPr>
        <w:t>Д</w:t>
      </w:r>
      <w:r w:rsidRPr="001B0D7C">
        <w:rPr>
          <w:rFonts w:ascii="Times New Roman" w:hAnsi="Times New Roman" w:cs="Times New Roman"/>
          <w:lang w:val="ru-RU"/>
        </w:rPr>
        <w:t>олжностно</w:t>
      </w:r>
      <w:proofErr w:type="spellEnd"/>
      <w:r w:rsidR="001D35AF" w:rsidRPr="001B0D7C">
        <w:rPr>
          <w:rFonts w:ascii="Times New Roman" w:hAnsi="Times New Roman" w:cs="Times New Roman"/>
          <w:lang w:val="ru-RU"/>
        </w:rPr>
        <w:t xml:space="preserve"> П</w:t>
      </w:r>
      <w:r w:rsidRPr="001B0D7C">
        <w:rPr>
          <w:rFonts w:ascii="Times New Roman" w:hAnsi="Times New Roman" w:cs="Times New Roman"/>
          <w:lang w:val="ru-RU"/>
        </w:rPr>
        <w:t>олномочных) и для людей.</w:t>
      </w:r>
    </w:p>
    <w:p w14:paraId="2C2E9D04" w14:textId="27CB6FF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Ключевой смысл — обновление </w:t>
      </w:r>
      <w:r w:rsidR="001D35AF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бсолюта включая Фа. Отмечены масштабы (</w:t>
      </w:r>
      <w:r w:rsidR="001D35AF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бсолют 35-го космоса), введение 8192 частей как пример концентрации огня.</w:t>
      </w:r>
    </w:p>
    <w:p w14:paraId="134A75B4" w14:textId="20B5E580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Практика жертвования </w:t>
      </w:r>
      <w:r w:rsidR="001D35AF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бсолютного огня на благо человечества сопровождается «потоком нового Абсолюта» — наблюдаемое обновление.</w:t>
      </w:r>
    </w:p>
    <w:p w14:paraId="2A92264D" w14:textId="77777777" w:rsidR="00034C93" w:rsidRPr="001B0D7C" w:rsidRDefault="00034C93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6. Параметры рас, масштабирование частей, адреса реальностей</w:t>
      </w:r>
    </w:p>
    <w:p w14:paraId="43D41C62" w14:textId="5DADF733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lang w:val="ru-RU"/>
        </w:rPr>
        <w:t xml:space="preserve">Действующий диапазон частей для «расы каждого»: 16–4096 (девятая раса — 4096). </w:t>
      </w:r>
      <w:proofErr w:type="spellStart"/>
      <w:r w:rsidRPr="001B0D7C">
        <w:rPr>
          <w:rFonts w:ascii="Times New Roman" w:hAnsi="Times New Roman" w:cs="Times New Roman"/>
        </w:rPr>
        <w:t>Обсуждение</w:t>
      </w:r>
      <w:proofErr w:type="spellEnd"/>
      <w:r w:rsidRPr="001B0D7C">
        <w:rPr>
          <w:rFonts w:ascii="Times New Roman" w:hAnsi="Times New Roman" w:cs="Times New Roman"/>
        </w:rPr>
        <w:t xml:space="preserve"> «8192» </w:t>
      </w:r>
      <w:proofErr w:type="spellStart"/>
      <w:r w:rsidRPr="001B0D7C">
        <w:rPr>
          <w:rFonts w:ascii="Times New Roman" w:hAnsi="Times New Roman" w:cs="Times New Roman"/>
        </w:rPr>
        <w:t>как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r w:rsidR="001D35AF" w:rsidRPr="001B0D7C">
        <w:rPr>
          <w:rFonts w:ascii="Times New Roman" w:hAnsi="Times New Roman" w:cs="Times New Roman"/>
          <w:lang w:val="ru-RU"/>
        </w:rPr>
        <w:t>В</w:t>
      </w:r>
      <w:proofErr w:type="spellStart"/>
      <w:r w:rsidRPr="001B0D7C">
        <w:rPr>
          <w:rFonts w:ascii="Times New Roman" w:hAnsi="Times New Roman" w:cs="Times New Roman"/>
        </w:rPr>
        <w:t>ысших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частей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3B51AF39" w14:textId="52C1168D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Ориентация на уровни: вершина физического мира «16384», реальность «16,777,217» </w:t>
      </w:r>
      <w:r w:rsidR="001D35AF" w:rsidRPr="001B0D7C">
        <w:rPr>
          <w:rFonts w:ascii="Times New Roman" w:hAnsi="Times New Roman" w:cs="Times New Roman"/>
          <w:lang w:val="ru-RU"/>
        </w:rPr>
        <w:t>М</w:t>
      </w:r>
      <w:r w:rsidRPr="001B0D7C">
        <w:rPr>
          <w:rFonts w:ascii="Times New Roman" w:hAnsi="Times New Roman" w:cs="Times New Roman"/>
          <w:lang w:val="ru-RU"/>
        </w:rPr>
        <w:t>етагалактики Фа; синтезирование с Изначально Вышестоящим Отцом, обновление Абсолюта Фа.</w:t>
      </w:r>
    </w:p>
    <w:p w14:paraId="0CD31DAE" w14:textId="6120B847" w:rsidR="00034C93" w:rsidRPr="001B0D7C" w:rsidRDefault="001D35AF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>7</w:t>
      </w:r>
      <w:r w:rsidR="00034C93" w:rsidRPr="001B0D7C">
        <w:rPr>
          <w:rFonts w:ascii="Times New Roman" w:hAnsi="Times New Roman" w:cs="Times New Roman"/>
          <w:lang w:val="ru-RU"/>
        </w:rPr>
        <w:t>. Командная практика, профессионализация и оценка</w:t>
      </w:r>
    </w:p>
    <w:p w14:paraId="1A26425A" w14:textId="44890E84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Требование живого состояния Кут</w:t>
      </w:r>
      <w:r w:rsidR="001D35A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«Кут</w:t>
      </w:r>
      <w:r w:rsidR="001D35A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 тобою» выше формальной </w:t>
      </w:r>
      <w:proofErr w:type="spellStart"/>
      <w:r w:rsidRPr="001B0D7C">
        <w:rPr>
          <w:rFonts w:ascii="Times New Roman" w:hAnsi="Times New Roman" w:cs="Times New Roman"/>
          <w:lang w:val="ru-RU"/>
        </w:rPr>
        <w:t>вышколенности</w:t>
      </w:r>
      <w:proofErr w:type="spellEnd"/>
      <w:r w:rsidRPr="001B0D7C">
        <w:rPr>
          <w:rFonts w:ascii="Times New Roman" w:hAnsi="Times New Roman" w:cs="Times New Roman"/>
          <w:lang w:val="ru-RU"/>
        </w:rPr>
        <w:t>; видеть Кут</w:t>
      </w:r>
      <w:r w:rsidR="001D35A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в других, избегать осуждения.</w:t>
      </w:r>
    </w:p>
    <w:p w14:paraId="48CC3BA1" w14:textId="189A1E9C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Командная организация на «Совете </w:t>
      </w:r>
      <w:r w:rsidR="00715EEF">
        <w:rPr>
          <w:rFonts w:ascii="Times New Roman" w:hAnsi="Times New Roman" w:cs="Times New Roman"/>
          <w:lang w:val="ru-RU"/>
        </w:rPr>
        <w:t>ИВО</w:t>
      </w:r>
      <w:r w:rsidRPr="001B0D7C">
        <w:rPr>
          <w:rFonts w:ascii="Times New Roman" w:hAnsi="Times New Roman" w:cs="Times New Roman"/>
          <w:lang w:val="ru-RU"/>
        </w:rPr>
        <w:t>»: 20 минут практики + 20 минут мозгового штурма; усиление «63/64 Аватаров» в концентрации Отца.</w:t>
      </w:r>
    </w:p>
    <w:p w14:paraId="5E186D86" w14:textId="58FEA535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Итог одной из практик: «удовлетворительно», «исполнено», ориентировочно «3 из 5»; замечания — избыток «головы», нехватка телесно-волевого исполнения и непрерывного состояния Кут</w:t>
      </w:r>
      <w:r w:rsidR="001D35A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Хуми.</w:t>
      </w:r>
    </w:p>
    <w:p w14:paraId="6A2E85F1" w14:textId="72DD6120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Переключение Казахстана на иной космический путь развития; сильные эманации; часть запросов переведена в учебный формат («защита от дурака»).</w:t>
      </w:r>
    </w:p>
    <w:p w14:paraId="15D56DB5" w14:textId="31E4053B" w:rsidR="00034C93" w:rsidRPr="001B0D7C" w:rsidRDefault="001D35AF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8.</w:t>
      </w:r>
      <w:r w:rsidR="00034C93" w:rsidRPr="001B0D7C">
        <w:rPr>
          <w:rFonts w:ascii="Times New Roman" w:hAnsi="Times New Roman" w:cs="Times New Roman"/>
          <w:lang w:val="ru-RU"/>
        </w:rPr>
        <w:t xml:space="preserve"> Концепт «Вольницы» и космическая проекция</w:t>
      </w:r>
    </w:p>
    <w:p w14:paraId="37DE7599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Вольница — управляемая динамика воли в теле; инструмент продвижения по 64 видам материи, безопасности и развития.</w:t>
      </w:r>
    </w:p>
    <w:p w14:paraId="28C5CA88" w14:textId="59B89A7E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lang w:val="ru-RU"/>
        </w:rPr>
        <w:t>Командно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зафиксирована космическая </w:t>
      </w:r>
      <w:r w:rsidR="0072792F" w:rsidRPr="001B0D7C">
        <w:rPr>
          <w:rFonts w:ascii="Times New Roman" w:hAnsi="Times New Roman" w:cs="Times New Roman"/>
          <w:lang w:val="ru-RU"/>
        </w:rPr>
        <w:t>В</w:t>
      </w:r>
      <w:r w:rsidRPr="001B0D7C">
        <w:rPr>
          <w:rFonts w:ascii="Times New Roman" w:hAnsi="Times New Roman" w:cs="Times New Roman"/>
          <w:lang w:val="ru-RU"/>
        </w:rPr>
        <w:t>ольница Казахстана; телесная разработка чувств и состояний — необходимое условие.</w:t>
      </w:r>
    </w:p>
    <w:p w14:paraId="46F79A3F" w14:textId="302C4034" w:rsidR="00034C93" w:rsidRPr="001B0D7C" w:rsidRDefault="0072792F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9</w:t>
      </w:r>
      <w:r w:rsidR="00034C93" w:rsidRPr="001B0D7C">
        <w:rPr>
          <w:rFonts w:ascii="Times New Roman" w:hAnsi="Times New Roman" w:cs="Times New Roman"/>
          <w:lang w:val="ru-RU"/>
        </w:rPr>
        <w:t>. Практические формулы, стяжания и телесные сигналы</w:t>
      </w:r>
    </w:p>
    <w:p w14:paraId="23E550BC" w14:textId="6B9501CA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Формулы: «синтезируемся с Аватаром Синтеза Кут</w:t>
      </w:r>
      <w:r w:rsidR="00715EEF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Хуми», возжигаемся Синтезом, стяжаем Синтез Синтеза Аватара Синтеза Кут</w:t>
      </w:r>
      <w:r w:rsidR="001D35A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каждому», «обновление абсолюта», «возжигание абсолюта».</w:t>
      </w:r>
    </w:p>
    <w:p w14:paraId="2F56FAB7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Телесность Аватара: «горение стоп», «шаг Аватара вперёд», ощущение плотности/тяжести как признаки включения воли и огня.</w:t>
      </w:r>
    </w:p>
    <w:p w14:paraId="36DCFDB9" w14:textId="2277942F" w:rsidR="00034C93" w:rsidRPr="001B0D7C" w:rsidRDefault="0072792F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10</w:t>
      </w:r>
      <w:r w:rsidR="00034C93" w:rsidRPr="001B0D7C">
        <w:rPr>
          <w:rFonts w:ascii="Times New Roman" w:hAnsi="Times New Roman" w:cs="Times New Roman"/>
          <w:lang w:val="ru-RU"/>
        </w:rPr>
        <w:t>. Адресные архетипы и разум октавных уровней</w:t>
      </w:r>
    </w:p>
    <w:p w14:paraId="56FE615F" w14:textId="4D900BBE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Стяжание 1025 синтезов и 1025 огней Отца; разум в синтезе 1024 архетипов </w:t>
      </w:r>
      <w:r w:rsidR="001D35AF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 xml:space="preserve">ктавного </w:t>
      </w:r>
      <w:r w:rsidR="001D35AF" w:rsidRPr="001B0D7C">
        <w:rPr>
          <w:rFonts w:ascii="Times New Roman" w:hAnsi="Times New Roman" w:cs="Times New Roman"/>
          <w:lang w:val="ru-RU"/>
        </w:rPr>
        <w:t>ИВДИВО</w:t>
      </w:r>
      <w:r w:rsidRPr="001B0D7C">
        <w:rPr>
          <w:rFonts w:ascii="Times New Roman" w:hAnsi="Times New Roman" w:cs="Times New Roman"/>
          <w:lang w:val="ru-RU"/>
        </w:rPr>
        <w:t xml:space="preserve">-космоса; переключение «разряда разума» 2-го </w:t>
      </w:r>
      <w:r w:rsidR="001D35AF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 xml:space="preserve">ктавного </w:t>
      </w:r>
      <w:r w:rsidR="001D35AF" w:rsidRPr="001B0D7C">
        <w:rPr>
          <w:rFonts w:ascii="Times New Roman" w:hAnsi="Times New Roman" w:cs="Times New Roman"/>
          <w:lang w:val="ru-RU"/>
        </w:rPr>
        <w:t>ИВДИВО-ксм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77EA5811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Архетипы: 1984-й (зал ИВДИВО), 2049-й (развёртывание пред Отцом), 1942-й (рабочая фиксация во втором космосе).</w:t>
      </w:r>
    </w:p>
    <w:p w14:paraId="74418D37" w14:textId="53E337EA" w:rsidR="00034C93" w:rsidRPr="001B0D7C" w:rsidRDefault="00034C93" w:rsidP="00034C93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1</w:t>
      </w:r>
      <w:r w:rsidR="0072792F" w:rsidRPr="001B0D7C">
        <w:rPr>
          <w:rFonts w:ascii="Times New Roman" w:hAnsi="Times New Roman" w:cs="Times New Roman"/>
          <w:lang w:val="ru-RU"/>
        </w:rPr>
        <w:t>1</w:t>
      </w:r>
      <w:r w:rsidRPr="001B0D7C">
        <w:rPr>
          <w:rFonts w:ascii="Times New Roman" w:hAnsi="Times New Roman" w:cs="Times New Roman"/>
          <w:lang w:val="ru-RU"/>
        </w:rPr>
        <w:t>. Казахстан: введение в космический путь, компетенции и праздники</w:t>
      </w:r>
    </w:p>
    <w:p w14:paraId="11D37FBA" w14:textId="4E728849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Просьба</w:t>
      </w:r>
      <w:r w:rsidR="001D35AF" w:rsidRPr="001B0D7C">
        <w:rPr>
          <w:rFonts w:ascii="Times New Roman" w:hAnsi="Times New Roman" w:cs="Times New Roman"/>
          <w:lang w:val="ru-RU"/>
        </w:rPr>
        <w:t xml:space="preserve"> к </w:t>
      </w:r>
      <w:proofErr w:type="spellStart"/>
      <w:r w:rsidR="001D35AF" w:rsidRPr="001B0D7C">
        <w:rPr>
          <w:rFonts w:ascii="Times New Roman" w:hAnsi="Times New Roman" w:cs="Times New Roman"/>
          <w:lang w:val="ru-RU"/>
        </w:rPr>
        <w:t>ИВОтцу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</w:t>
      </w:r>
      <w:r w:rsidR="00715EEF">
        <w:rPr>
          <w:rFonts w:ascii="Times New Roman" w:hAnsi="Times New Roman" w:cs="Times New Roman"/>
          <w:lang w:val="ru-RU"/>
        </w:rPr>
        <w:t>в</w:t>
      </w:r>
      <w:r w:rsidRPr="001B0D7C">
        <w:rPr>
          <w:rFonts w:ascii="Times New Roman" w:hAnsi="Times New Roman" w:cs="Times New Roman"/>
          <w:lang w:val="ru-RU"/>
        </w:rPr>
        <w:t>вести Казахстан в пул космически развивающихся стран; принятие «условий» пути</w:t>
      </w:r>
      <w:r w:rsidR="0072792F" w:rsidRPr="001B0D7C">
        <w:rPr>
          <w:rFonts w:ascii="Times New Roman" w:hAnsi="Times New Roman" w:cs="Times New Roman"/>
          <w:lang w:val="ru-RU"/>
        </w:rPr>
        <w:t>.</w:t>
      </w:r>
    </w:p>
    <w:p w14:paraId="79D7C913" w14:textId="77777777" w:rsidR="00034C93" w:rsidRPr="001B0D7C" w:rsidRDefault="00034C93" w:rsidP="00034C9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Алгоритм направления абсолютного огня на рост компетенций и их иерархизацию; праздники (например, 1 сентября) — окна массового усиления.</w:t>
      </w:r>
    </w:p>
    <w:p w14:paraId="5EC47238" w14:textId="77777777" w:rsidR="00034C93" w:rsidRPr="001B0D7C" w:rsidRDefault="00034C93" w:rsidP="00034C93">
      <w:pPr>
        <w:pStyle w:val="21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Задание</w:t>
      </w:r>
    </w:p>
    <w:p w14:paraId="18AB13E3" w14:textId="02FCA503" w:rsidR="0072792F" w:rsidRPr="001B0D7C" w:rsidRDefault="00034C93" w:rsidP="00034C93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 xml:space="preserve">  1. Синтезироваться с Аватаром </w:t>
      </w:r>
      <w:r w:rsidR="0072792F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интеза Яном; зафиксировать работу во «втором космосе» на «1942 архетипе».</w:t>
      </w:r>
      <w:r w:rsidRPr="001B0D7C">
        <w:rPr>
          <w:rFonts w:ascii="Times New Roman" w:hAnsi="Times New Roman" w:cs="Times New Roman"/>
          <w:lang w:val="ru-RU"/>
        </w:rPr>
        <w:br/>
        <w:t>  2. Провести командную практику на «Совете Отца»: единая настройка на Кут</w:t>
      </w:r>
      <w:r w:rsidR="0072792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Хуми; 20 минут практики + 20 минут мозгового штурма; обеспечить усиление «63/64 Аватаров».</w:t>
      </w:r>
      <w:r w:rsidRPr="001B0D7C">
        <w:rPr>
          <w:rFonts w:ascii="Times New Roman" w:hAnsi="Times New Roman" w:cs="Times New Roman"/>
          <w:lang w:val="ru-RU"/>
        </w:rPr>
        <w:br/>
        <w:t xml:space="preserve"> 3. Строго соблюдать протокол: сначала </w:t>
      </w:r>
      <w:r w:rsidR="0072792F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интез </w:t>
      </w:r>
      <w:r w:rsidR="0072792F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интеза у Кут</w:t>
      </w:r>
      <w:r w:rsidR="0072792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 (с указанием на что именно), затем переход к Отцу; после каждого шага — двукратный </w:t>
      </w:r>
      <w:r w:rsidR="0072792F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 (усвоение и преображение).</w:t>
      </w:r>
      <w:r w:rsidRPr="001B0D7C">
        <w:rPr>
          <w:rFonts w:ascii="Times New Roman" w:hAnsi="Times New Roman" w:cs="Times New Roman"/>
          <w:lang w:val="ru-RU"/>
        </w:rPr>
        <w:br/>
        <w:t>  4. Разработать план праздничной практики с двумя целями:</w:t>
      </w:r>
      <w:r w:rsidRPr="001B0D7C">
        <w:rPr>
          <w:rFonts w:ascii="Times New Roman" w:hAnsi="Times New Roman" w:cs="Times New Roman"/>
          <w:lang w:val="ru-RU"/>
        </w:rPr>
        <w:br/>
        <w:t>- Для людей: импульс космической жизни в каждую часть, среда пробуждения к метагалактике, космическая образованность.</w:t>
      </w:r>
      <w:r w:rsidRPr="001B0D7C">
        <w:rPr>
          <w:rFonts w:ascii="Times New Roman" w:hAnsi="Times New Roman" w:cs="Times New Roman"/>
          <w:lang w:val="ru-RU"/>
        </w:rPr>
        <w:br/>
        <w:t xml:space="preserve">- Для </w:t>
      </w:r>
      <w:proofErr w:type="spellStart"/>
      <w:r w:rsidR="0072792F" w:rsidRPr="001B0D7C">
        <w:rPr>
          <w:rFonts w:ascii="Times New Roman" w:hAnsi="Times New Roman" w:cs="Times New Roman"/>
          <w:lang w:val="ru-RU"/>
        </w:rPr>
        <w:t>Д</w:t>
      </w:r>
      <w:r w:rsidRPr="001B0D7C">
        <w:rPr>
          <w:rFonts w:ascii="Times New Roman" w:hAnsi="Times New Roman" w:cs="Times New Roman"/>
          <w:lang w:val="ru-RU"/>
        </w:rPr>
        <w:t>олжностно</w:t>
      </w:r>
      <w:proofErr w:type="spellEnd"/>
      <w:r w:rsidR="0072792F" w:rsidRPr="001B0D7C">
        <w:rPr>
          <w:rFonts w:ascii="Times New Roman" w:hAnsi="Times New Roman" w:cs="Times New Roman"/>
          <w:lang w:val="ru-RU"/>
        </w:rPr>
        <w:t xml:space="preserve"> П</w:t>
      </w:r>
      <w:r w:rsidRPr="001B0D7C">
        <w:rPr>
          <w:rFonts w:ascii="Times New Roman" w:hAnsi="Times New Roman" w:cs="Times New Roman"/>
          <w:lang w:val="ru-RU"/>
        </w:rPr>
        <w:t xml:space="preserve">олномочных: стяжание </w:t>
      </w:r>
      <w:r w:rsidR="0072792F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бсолюта</w:t>
      </w:r>
      <w:r w:rsidR="0072792F" w:rsidRPr="001B0D7C">
        <w:rPr>
          <w:rFonts w:ascii="Times New Roman" w:hAnsi="Times New Roman" w:cs="Times New Roman"/>
          <w:lang w:val="ru-RU"/>
        </w:rPr>
        <w:t xml:space="preserve"> С</w:t>
      </w:r>
      <w:r w:rsidRPr="001B0D7C">
        <w:rPr>
          <w:rFonts w:ascii="Times New Roman" w:hAnsi="Times New Roman" w:cs="Times New Roman"/>
          <w:lang w:val="ru-RU"/>
        </w:rPr>
        <w:t>интеза, обновление Абсолюта Фа, работа с архетипами (1984, 2049 и др.).</w:t>
      </w:r>
      <w:r w:rsidRPr="001B0D7C">
        <w:rPr>
          <w:rFonts w:ascii="Times New Roman" w:hAnsi="Times New Roman" w:cs="Times New Roman"/>
          <w:lang w:val="ru-RU"/>
        </w:rPr>
        <w:br/>
        <w:t> 5. Обновить Абсолют (включая Фа): стяжание и возжигание, синтез с Изначально Вышестоящим Отцом; документировать результаты и ощущения.</w:t>
      </w:r>
      <w:r w:rsidRPr="001B0D7C">
        <w:rPr>
          <w:rFonts w:ascii="Times New Roman" w:hAnsi="Times New Roman" w:cs="Times New Roman"/>
          <w:lang w:val="ru-RU"/>
        </w:rPr>
        <w:br/>
        <w:t> 6. Выполнить стяжание на реальност</w:t>
      </w:r>
      <w:r w:rsidR="0072792F" w:rsidRPr="001B0D7C">
        <w:rPr>
          <w:rFonts w:ascii="Times New Roman" w:hAnsi="Times New Roman" w:cs="Times New Roman"/>
          <w:lang w:val="ru-RU"/>
        </w:rPr>
        <w:t>и</w:t>
      </w:r>
      <w:r w:rsidRPr="001B0D7C">
        <w:rPr>
          <w:rFonts w:ascii="Times New Roman" w:hAnsi="Times New Roman" w:cs="Times New Roman"/>
          <w:lang w:val="ru-RU"/>
        </w:rPr>
        <w:t xml:space="preserve"> «16,777,217» </w:t>
      </w:r>
      <w:r w:rsidR="0072792F" w:rsidRPr="001B0D7C">
        <w:rPr>
          <w:rFonts w:ascii="Times New Roman" w:hAnsi="Times New Roman" w:cs="Times New Roman"/>
          <w:lang w:val="ru-RU"/>
        </w:rPr>
        <w:t>М</w:t>
      </w:r>
      <w:r w:rsidRPr="001B0D7C">
        <w:rPr>
          <w:rFonts w:ascii="Times New Roman" w:hAnsi="Times New Roman" w:cs="Times New Roman"/>
          <w:lang w:val="ru-RU"/>
        </w:rPr>
        <w:t>етагалактики Фа и (по возможности) на «вершину физического мира 16384»; зафиксировать эффекты.</w:t>
      </w:r>
      <w:r w:rsidRPr="001B0D7C">
        <w:rPr>
          <w:rFonts w:ascii="Times New Roman" w:hAnsi="Times New Roman" w:cs="Times New Roman"/>
          <w:lang w:val="ru-RU"/>
        </w:rPr>
        <w:br/>
        <w:t xml:space="preserve">  7. Реплицировать фрагменты </w:t>
      </w:r>
      <w:r w:rsidR="0072792F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интезов (скорости, созидания и др.) «в каждую часть», сохранив праздничный контекст и оценив соответствие.</w:t>
      </w:r>
      <w:r w:rsidRPr="001B0D7C">
        <w:rPr>
          <w:rFonts w:ascii="Times New Roman" w:hAnsi="Times New Roman" w:cs="Times New Roman"/>
          <w:lang w:val="ru-RU"/>
        </w:rPr>
        <w:br/>
        <w:t xml:space="preserve"> 8. Зафиксировать параметры рас: действующий диапазон частей «16–4096»; учесть упоминания «8192» как </w:t>
      </w:r>
      <w:r w:rsidR="0072792F" w:rsidRPr="001B0D7C">
        <w:rPr>
          <w:rFonts w:ascii="Times New Roman" w:hAnsi="Times New Roman" w:cs="Times New Roman"/>
          <w:lang w:val="ru-RU"/>
        </w:rPr>
        <w:t>В</w:t>
      </w:r>
      <w:r w:rsidRPr="001B0D7C">
        <w:rPr>
          <w:rFonts w:ascii="Times New Roman" w:hAnsi="Times New Roman" w:cs="Times New Roman"/>
          <w:lang w:val="ru-RU"/>
        </w:rPr>
        <w:t xml:space="preserve">ысших частей и согласовать с </w:t>
      </w:r>
      <w:r w:rsidR="0072792F" w:rsidRPr="001B0D7C">
        <w:rPr>
          <w:rFonts w:ascii="Times New Roman" w:hAnsi="Times New Roman" w:cs="Times New Roman"/>
          <w:lang w:val="ru-RU"/>
        </w:rPr>
        <w:t>Р</w:t>
      </w:r>
      <w:r w:rsidRPr="001B0D7C">
        <w:rPr>
          <w:rFonts w:ascii="Times New Roman" w:hAnsi="Times New Roman" w:cs="Times New Roman"/>
          <w:lang w:val="ru-RU"/>
        </w:rPr>
        <w:t>аспоряжениями.</w:t>
      </w:r>
      <w:r w:rsidRPr="001B0D7C">
        <w:rPr>
          <w:rFonts w:ascii="Times New Roman" w:hAnsi="Times New Roman" w:cs="Times New Roman"/>
          <w:lang w:val="ru-RU"/>
        </w:rPr>
        <w:br/>
        <w:t> </w:t>
      </w:r>
      <w:r w:rsidR="0072792F" w:rsidRPr="001B0D7C">
        <w:rPr>
          <w:rFonts w:ascii="Times New Roman" w:hAnsi="Times New Roman" w:cs="Times New Roman"/>
          <w:lang w:val="ru-RU"/>
        </w:rPr>
        <w:t>9</w:t>
      </w:r>
      <w:r w:rsidRPr="001B0D7C">
        <w:rPr>
          <w:rFonts w:ascii="Times New Roman" w:hAnsi="Times New Roman" w:cs="Times New Roman"/>
          <w:lang w:val="ru-RU"/>
        </w:rPr>
        <w:t>. Сформировать алгоритм направления абсолютного огня на конкретные задачи (рост компетенций, иерархизация), с предварительной проверкой допустимости.</w:t>
      </w:r>
      <w:r w:rsidRPr="001B0D7C">
        <w:rPr>
          <w:rFonts w:ascii="Times New Roman" w:hAnsi="Times New Roman" w:cs="Times New Roman"/>
          <w:lang w:val="ru-RU"/>
        </w:rPr>
        <w:br/>
        <w:t> 1</w:t>
      </w:r>
      <w:r w:rsidR="0072792F" w:rsidRPr="001B0D7C">
        <w:rPr>
          <w:rFonts w:ascii="Times New Roman" w:hAnsi="Times New Roman" w:cs="Times New Roman"/>
          <w:lang w:val="ru-RU"/>
        </w:rPr>
        <w:t>0</w:t>
      </w:r>
      <w:r w:rsidRPr="001B0D7C">
        <w:rPr>
          <w:rFonts w:ascii="Times New Roman" w:hAnsi="Times New Roman" w:cs="Times New Roman"/>
          <w:lang w:val="ru-RU"/>
        </w:rPr>
        <w:t>. Организовать принятия «условий» космического пути для Казахстана: реализовать эманации в ИВДИВО Астан</w:t>
      </w:r>
      <w:r w:rsidR="0072792F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, Казахстан.</w:t>
      </w:r>
      <w:r w:rsidRPr="001B0D7C">
        <w:rPr>
          <w:rFonts w:ascii="Times New Roman" w:hAnsi="Times New Roman" w:cs="Times New Roman"/>
          <w:lang w:val="ru-RU"/>
        </w:rPr>
        <w:br/>
        <w:t> 1</w:t>
      </w:r>
      <w:r w:rsidR="0072792F" w:rsidRPr="001B0D7C">
        <w:rPr>
          <w:rFonts w:ascii="Times New Roman" w:hAnsi="Times New Roman" w:cs="Times New Roman"/>
          <w:lang w:val="ru-RU"/>
        </w:rPr>
        <w:t>1</w:t>
      </w:r>
      <w:r w:rsidRPr="001B0D7C">
        <w:rPr>
          <w:rFonts w:ascii="Times New Roman" w:hAnsi="Times New Roman" w:cs="Times New Roman"/>
          <w:lang w:val="ru-RU"/>
        </w:rPr>
        <w:t>. Провести профессиональный разбор прошедших практик: отделение личного от профессионального; фиксация ошибок; защита внутренней работы (концентрация, вера, удержание поля).</w:t>
      </w:r>
      <w:r w:rsidRPr="001B0D7C">
        <w:rPr>
          <w:rFonts w:ascii="Times New Roman" w:hAnsi="Times New Roman" w:cs="Times New Roman"/>
          <w:lang w:val="ru-RU"/>
        </w:rPr>
        <w:br/>
        <w:t>  1</w:t>
      </w:r>
      <w:r w:rsidR="0072792F" w:rsidRPr="001B0D7C">
        <w:rPr>
          <w:rFonts w:ascii="Times New Roman" w:hAnsi="Times New Roman" w:cs="Times New Roman"/>
          <w:lang w:val="ru-RU"/>
        </w:rPr>
        <w:t>2</w:t>
      </w:r>
      <w:r w:rsidRPr="001B0D7C">
        <w:rPr>
          <w:rFonts w:ascii="Times New Roman" w:hAnsi="Times New Roman" w:cs="Times New Roman"/>
          <w:lang w:val="ru-RU"/>
        </w:rPr>
        <w:t xml:space="preserve">. Тренировать телесно-волевое исполнение и разработку чувств для динамики </w:t>
      </w:r>
      <w:r w:rsidR="0072792F" w:rsidRPr="001B0D7C">
        <w:rPr>
          <w:rFonts w:ascii="Times New Roman" w:hAnsi="Times New Roman" w:cs="Times New Roman"/>
          <w:lang w:val="ru-RU"/>
        </w:rPr>
        <w:t>В</w:t>
      </w:r>
      <w:r w:rsidRPr="001B0D7C">
        <w:rPr>
          <w:rFonts w:ascii="Times New Roman" w:hAnsi="Times New Roman" w:cs="Times New Roman"/>
          <w:lang w:val="ru-RU"/>
        </w:rPr>
        <w:t xml:space="preserve">ольницы </w:t>
      </w:r>
      <w:r w:rsidR="0072792F" w:rsidRPr="001B0D7C">
        <w:rPr>
          <w:rFonts w:ascii="Times New Roman" w:hAnsi="Times New Roman" w:cs="Times New Roman"/>
          <w:lang w:val="ru-RU"/>
        </w:rPr>
        <w:t>.</w:t>
      </w:r>
    </w:p>
    <w:p w14:paraId="315EB05A" w14:textId="06D02C67" w:rsidR="00034C93" w:rsidRPr="001B0D7C" w:rsidRDefault="00034C93" w:rsidP="00034C93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 1</w:t>
      </w:r>
      <w:r w:rsidR="0072792F" w:rsidRPr="001B0D7C">
        <w:rPr>
          <w:rFonts w:ascii="Times New Roman" w:hAnsi="Times New Roman" w:cs="Times New Roman"/>
          <w:lang w:val="ru-RU"/>
        </w:rPr>
        <w:t>3</w:t>
      </w:r>
      <w:r w:rsidRPr="001B0D7C">
        <w:rPr>
          <w:rFonts w:ascii="Times New Roman" w:hAnsi="Times New Roman" w:cs="Times New Roman"/>
          <w:lang w:val="ru-RU"/>
        </w:rPr>
        <w:t xml:space="preserve">. Выполнить последовательность стяжаний: 1025 </w:t>
      </w:r>
      <w:r w:rsidR="0072792F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интезов и огней Отца; развернуть разум в синтезе 1024 архетипов </w:t>
      </w:r>
      <w:r w:rsidR="0072792F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 xml:space="preserve">ктавного </w:t>
      </w:r>
      <w:r w:rsidR="0072792F" w:rsidRPr="001B0D7C">
        <w:rPr>
          <w:rFonts w:ascii="Times New Roman" w:hAnsi="Times New Roman" w:cs="Times New Roman"/>
          <w:lang w:val="ru-RU"/>
        </w:rPr>
        <w:t>ИВДИВО</w:t>
      </w:r>
      <w:r w:rsidRPr="001B0D7C">
        <w:rPr>
          <w:rFonts w:ascii="Times New Roman" w:hAnsi="Times New Roman" w:cs="Times New Roman"/>
          <w:lang w:val="ru-RU"/>
        </w:rPr>
        <w:t>-космоса; переключить «разряд разума»</w:t>
      </w:r>
      <w:r w:rsidR="0072792F" w:rsidRPr="001B0D7C">
        <w:rPr>
          <w:rFonts w:ascii="Times New Roman" w:hAnsi="Times New Roman" w:cs="Times New Roman"/>
          <w:lang w:val="ru-RU"/>
        </w:rPr>
        <w:t xml:space="preserve"> на</w:t>
      </w:r>
      <w:r w:rsidRPr="001B0D7C">
        <w:rPr>
          <w:rFonts w:ascii="Times New Roman" w:hAnsi="Times New Roman" w:cs="Times New Roman"/>
          <w:lang w:val="ru-RU"/>
        </w:rPr>
        <w:t xml:space="preserve"> второ</w:t>
      </w:r>
      <w:r w:rsidR="0072792F" w:rsidRPr="001B0D7C">
        <w:rPr>
          <w:rFonts w:ascii="Times New Roman" w:hAnsi="Times New Roman" w:cs="Times New Roman"/>
          <w:lang w:val="ru-RU"/>
        </w:rPr>
        <w:t>й</w:t>
      </w:r>
      <w:r w:rsidRPr="001B0D7C">
        <w:rPr>
          <w:rFonts w:ascii="Times New Roman" w:hAnsi="Times New Roman" w:cs="Times New Roman"/>
          <w:lang w:val="ru-RU"/>
        </w:rPr>
        <w:t xml:space="preserve"> </w:t>
      </w:r>
      <w:r w:rsidR="0072792F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>ктавн</w:t>
      </w:r>
      <w:r w:rsidR="0072792F" w:rsidRPr="001B0D7C">
        <w:rPr>
          <w:rFonts w:ascii="Times New Roman" w:hAnsi="Times New Roman" w:cs="Times New Roman"/>
          <w:lang w:val="ru-RU"/>
        </w:rPr>
        <w:t>ый ИВДИВО-ксм</w:t>
      </w:r>
      <w:r w:rsidRPr="001B0D7C">
        <w:rPr>
          <w:rFonts w:ascii="Times New Roman" w:hAnsi="Times New Roman" w:cs="Times New Roman"/>
          <w:lang w:val="ru-RU"/>
        </w:rPr>
        <w:t>.</w:t>
      </w:r>
      <w:r w:rsidRPr="001B0D7C">
        <w:rPr>
          <w:rFonts w:ascii="Times New Roman" w:hAnsi="Times New Roman" w:cs="Times New Roman"/>
          <w:lang w:val="ru-RU"/>
        </w:rPr>
        <w:br/>
        <w:t> 1</w:t>
      </w:r>
      <w:r w:rsidR="0072792F" w:rsidRPr="001B0D7C">
        <w:rPr>
          <w:rFonts w:ascii="Times New Roman" w:hAnsi="Times New Roman" w:cs="Times New Roman"/>
          <w:lang w:val="ru-RU"/>
        </w:rPr>
        <w:t>4</w:t>
      </w:r>
      <w:r w:rsidRPr="001B0D7C">
        <w:rPr>
          <w:rFonts w:ascii="Times New Roman" w:hAnsi="Times New Roman" w:cs="Times New Roman"/>
          <w:lang w:val="ru-RU"/>
        </w:rPr>
        <w:t>. Подготовить историю стяжания Абсолюта (1990-е, «год капли», роль Кут</w:t>
      </w:r>
      <w:r w:rsidR="0025740D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Хуми) и оформить памятное праздничное сообщение.</w:t>
      </w:r>
      <w:r w:rsidRPr="001B0D7C">
        <w:rPr>
          <w:rFonts w:ascii="Times New Roman" w:hAnsi="Times New Roman" w:cs="Times New Roman"/>
          <w:lang w:val="ru-RU"/>
        </w:rPr>
        <w:br/>
        <w:t> 1</w:t>
      </w:r>
      <w:r w:rsidR="0072792F" w:rsidRPr="001B0D7C">
        <w:rPr>
          <w:rFonts w:ascii="Times New Roman" w:hAnsi="Times New Roman" w:cs="Times New Roman"/>
          <w:lang w:val="ru-RU"/>
        </w:rPr>
        <w:t>5</w:t>
      </w:r>
      <w:r w:rsidRPr="001B0D7C">
        <w:rPr>
          <w:rFonts w:ascii="Times New Roman" w:hAnsi="Times New Roman" w:cs="Times New Roman"/>
          <w:lang w:val="ru-RU"/>
        </w:rPr>
        <w:t>. Ночная подготовка: проработать порученные виды материи; командная работа по их выражению; зафиксировать результаты.</w:t>
      </w:r>
      <w:r w:rsidRPr="001B0D7C">
        <w:rPr>
          <w:rFonts w:ascii="Times New Roman" w:hAnsi="Times New Roman" w:cs="Times New Roman"/>
          <w:lang w:val="ru-RU"/>
        </w:rPr>
        <w:br/>
      </w:r>
      <w:r w:rsidR="0025740D">
        <w:rPr>
          <w:rFonts w:ascii="Times New Roman" w:hAnsi="Times New Roman" w:cs="Times New Roman"/>
          <w:lang w:val="ru-RU"/>
        </w:rPr>
        <w:t xml:space="preserve">   </w:t>
      </w:r>
      <w:r w:rsidRPr="001B0D7C">
        <w:rPr>
          <w:rFonts w:ascii="Times New Roman" w:hAnsi="Times New Roman" w:cs="Times New Roman"/>
          <w:lang w:val="ru-RU"/>
        </w:rPr>
        <w:t>1</w:t>
      </w:r>
      <w:r w:rsidR="0072792F" w:rsidRPr="001B0D7C">
        <w:rPr>
          <w:rFonts w:ascii="Times New Roman" w:hAnsi="Times New Roman" w:cs="Times New Roman"/>
          <w:lang w:val="ru-RU"/>
        </w:rPr>
        <w:t>6</w:t>
      </w:r>
      <w:r w:rsidRPr="001B0D7C">
        <w:rPr>
          <w:rFonts w:ascii="Times New Roman" w:hAnsi="Times New Roman" w:cs="Times New Roman"/>
          <w:lang w:val="ru-RU"/>
        </w:rPr>
        <w:t>. Командная унификация образа Кут</w:t>
      </w:r>
      <w:r w:rsidR="0025740D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Хуми: единый ориентир, чтобы избежать разнонаправленности; тренировать видение «Кут</w:t>
      </w:r>
      <w:r w:rsidR="0072792F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тобою» и в каждом.</w:t>
      </w:r>
    </w:p>
    <w:p w14:paraId="43EA7BC5" w14:textId="77777777" w:rsidR="00034C93" w:rsidRPr="001B0D7C" w:rsidRDefault="00034C93" w:rsidP="00034C93">
      <w:pPr>
        <w:pStyle w:val="Compact"/>
        <w:rPr>
          <w:rFonts w:ascii="Times New Roman" w:hAnsi="Times New Roman" w:cs="Times New Roman"/>
          <w:lang w:val="ru-RU"/>
        </w:rPr>
      </w:pPr>
    </w:p>
    <w:p w14:paraId="762038FF" w14:textId="7B4415D3" w:rsidR="00034C93" w:rsidRPr="001B0D7C" w:rsidRDefault="00034C93" w:rsidP="00034C93">
      <w:pPr>
        <w:pStyle w:val="Compact"/>
        <w:rPr>
          <w:rFonts w:ascii="Times New Roman" w:hAnsi="Times New Roman" w:cs="Times New Roman"/>
          <w:b/>
          <w:bCs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2 день- 1 часть</w:t>
      </w:r>
      <w:r w:rsidR="00527D32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24307B0A" w14:textId="77777777" w:rsidR="0072792F" w:rsidRPr="001B0D7C" w:rsidRDefault="00DC504E" w:rsidP="00DC504E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Второй день, первая часть: посвящена роли и развитию </w:t>
      </w:r>
      <w:r w:rsidR="0072792F" w:rsidRPr="001B0D7C">
        <w:rPr>
          <w:rFonts w:ascii="Times New Roman" w:hAnsi="Times New Roman" w:cs="Times New Roman"/>
          <w:lang w:val="ru-RU"/>
        </w:rPr>
        <w:t>Р</w:t>
      </w:r>
      <w:r w:rsidRPr="001B0D7C">
        <w:rPr>
          <w:rFonts w:ascii="Times New Roman" w:hAnsi="Times New Roman" w:cs="Times New Roman"/>
          <w:lang w:val="ru-RU"/>
        </w:rPr>
        <w:t xml:space="preserve">азума как ключевой оперативной системы человека, особенно в контексте перехода к шестой </w:t>
      </w:r>
      <w:r w:rsidR="0072792F" w:rsidRPr="001B0D7C">
        <w:rPr>
          <w:rFonts w:ascii="Times New Roman" w:hAnsi="Times New Roman" w:cs="Times New Roman"/>
          <w:lang w:val="ru-RU"/>
        </w:rPr>
        <w:t>Р</w:t>
      </w:r>
      <w:r w:rsidRPr="001B0D7C">
        <w:rPr>
          <w:rFonts w:ascii="Times New Roman" w:hAnsi="Times New Roman" w:cs="Times New Roman"/>
          <w:lang w:val="ru-RU"/>
        </w:rPr>
        <w:t xml:space="preserve">асе и освоения космического масштаба. </w:t>
      </w:r>
    </w:p>
    <w:p w14:paraId="52305DBE" w14:textId="77777777" w:rsidR="00B22B35" w:rsidRPr="001B0D7C" w:rsidRDefault="00DC504E" w:rsidP="00DC504E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 xml:space="preserve">Разум рассматривается как "таможня", которая допускает или не допускает восприятие новых реальностей, и как "микрокосмос", отражающий макрокосмос. </w:t>
      </w:r>
      <w:proofErr w:type="spellStart"/>
      <w:r w:rsidRPr="001B0D7C">
        <w:rPr>
          <w:rFonts w:ascii="Times New Roman" w:hAnsi="Times New Roman" w:cs="Times New Roman"/>
          <w:lang w:val="ru-RU"/>
        </w:rPr>
        <w:t>Подчеркивается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важность его развития через насыщение </w:t>
      </w:r>
      <w:proofErr w:type="spellStart"/>
      <w:r w:rsidRPr="001B0D7C">
        <w:rPr>
          <w:rFonts w:ascii="Times New Roman" w:hAnsi="Times New Roman" w:cs="Times New Roman"/>
          <w:lang w:val="ru-RU"/>
        </w:rPr>
        <w:t>огнем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</w:t>
      </w:r>
      <w:r w:rsidR="0072792F" w:rsidRPr="001B0D7C">
        <w:rPr>
          <w:rFonts w:ascii="Times New Roman" w:hAnsi="Times New Roman" w:cs="Times New Roman"/>
          <w:lang w:val="ru-RU"/>
        </w:rPr>
        <w:t>Ж</w:t>
      </w:r>
      <w:r w:rsidRPr="001B0D7C">
        <w:rPr>
          <w:rFonts w:ascii="Times New Roman" w:hAnsi="Times New Roman" w:cs="Times New Roman"/>
          <w:lang w:val="ru-RU"/>
        </w:rPr>
        <w:t>изни, работу с образами и стяжание идеалов.</w:t>
      </w:r>
    </w:p>
    <w:p w14:paraId="55817D65" w14:textId="04473517" w:rsidR="00DC504E" w:rsidRPr="001B0D7C" w:rsidRDefault="00DC504E" w:rsidP="00DC504E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br/>
        <w:t xml:space="preserve">Обсуждается концепция Царства </w:t>
      </w:r>
      <w:r w:rsidR="00B22B35" w:rsidRPr="001B0D7C">
        <w:rPr>
          <w:rFonts w:ascii="Times New Roman" w:hAnsi="Times New Roman" w:cs="Times New Roman"/>
          <w:lang w:val="ru-RU"/>
        </w:rPr>
        <w:t xml:space="preserve">Человека </w:t>
      </w:r>
      <w:r w:rsidRPr="001B0D7C">
        <w:rPr>
          <w:rFonts w:ascii="Times New Roman" w:hAnsi="Times New Roman" w:cs="Times New Roman"/>
          <w:lang w:val="ru-RU"/>
        </w:rPr>
        <w:t>Разума</w:t>
      </w:r>
      <w:r w:rsidR="00B22B35" w:rsidRPr="001B0D7C">
        <w:rPr>
          <w:rFonts w:ascii="Times New Roman" w:hAnsi="Times New Roman" w:cs="Times New Roman"/>
          <w:lang w:val="ru-RU"/>
        </w:rPr>
        <w:t xml:space="preserve"> ИВО,</w:t>
      </w:r>
      <w:r w:rsidRPr="001B0D7C">
        <w:rPr>
          <w:rFonts w:ascii="Times New Roman" w:hAnsi="Times New Roman" w:cs="Times New Roman"/>
          <w:lang w:val="ru-RU"/>
        </w:rPr>
        <w:t xml:space="preserve"> как способа ускоренного обогащения коллективным опытом. Особое внимание уделяется взаимодействию с Изначально Вышестоящим Отцом и Аватаром Синтеза Кут</w:t>
      </w:r>
      <w:r w:rsidR="00B22B35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Хуми, для возжигания и калибровки </w:t>
      </w:r>
      <w:r w:rsidR="00B22B35" w:rsidRPr="001B0D7C">
        <w:rPr>
          <w:rFonts w:ascii="Times New Roman" w:hAnsi="Times New Roman" w:cs="Times New Roman"/>
          <w:lang w:val="ru-RU"/>
        </w:rPr>
        <w:t>Р</w:t>
      </w:r>
      <w:r w:rsidRPr="001B0D7C">
        <w:rPr>
          <w:rFonts w:ascii="Times New Roman" w:hAnsi="Times New Roman" w:cs="Times New Roman"/>
          <w:lang w:val="ru-RU"/>
        </w:rPr>
        <w:t xml:space="preserve">азума. Вводится понятие </w:t>
      </w:r>
      <w:r w:rsidRPr="001B0D7C">
        <w:rPr>
          <w:rFonts w:ascii="Times New Roman" w:hAnsi="Times New Roman" w:cs="Times New Roman"/>
          <w:b/>
          <w:bCs/>
          <w:lang w:val="ru-RU"/>
        </w:rPr>
        <w:t>идеалов как управляющих ориентиров</w:t>
      </w:r>
      <w:r w:rsidRPr="001B0D7C">
        <w:rPr>
          <w:rFonts w:ascii="Times New Roman" w:hAnsi="Times New Roman" w:cs="Times New Roman"/>
          <w:lang w:val="ru-RU"/>
        </w:rPr>
        <w:t xml:space="preserve">, в частности, разрабатываются и детализируются "идеал космического человека" и "идеал Аватара". </w:t>
      </w:r>
      <w:r w:rsidR="00B22B35" w:rsidRPr="001B0D7C">
        <w:rPr>
          <w:rFonts w:ascii="Times New Roman" w:hAnsi="Times New Roman" w:cs="Times New Roman"/>
          <w:lang w:val="ru-RU"/>
        </w:rPr>
        <w:t>Школа</w:t>
      </w:r>
      <w:r w:rsidRPr="001B0D7C">
        <w:rPr>
          <w:rFonts w:ascii="Times New Roman" w:hAnsi="Times New Roman" w:cs="Times New Roman"/>
          <w:lang w:val="ru-RU"/>
        </w:rPr>
        <w:t xml:space="preserve"> завершается практикой стяжания и эманации огня на конкретные территории, </w:t>
      </w:r>
      <w:proofErr w:type="spellStart"/>
      <w:r w:rsidRPr="001B0D7C">
        <w:rPr>
          <w:rFonts w:ascii="Times New Roman" w:hAnsi="Times New Roman" w:cs="Times New Roman"/>
          <w:lang w:val="ru-RU"/>
        </w:rPr>
        <w:t>подчеркивая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необходимость повышения его плотности для развития.</w:t>
      </w:r>
    </w:p>
    <w:p w14:paraId="63B4817A" w14:textId="77777777" w:rsidR="00DC504E" w:rsidRPr="001B0D7C" w:rsidRDefault="00DC504E" w:rsidP="00DC504E">
      <w:pPr>
        <w:pStyle w:val="21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Ключевые положения</w:t>
      </w:r>
    </w:p>
    <w:p w14:paraId="1ED813D8" w14:textId="77777777" w:rsidR="00DC504E" w:rsidRPr="001B0D7C" w:rsidRDefault="00DC504E" w:rsidP="00DC504E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1. Роль и развитие разума</w:t>
      </w:r>
    </w:p>
    <w:p w14:paraId="627DF5DF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Разум как оперативная система и "таможня"</w:t>
      </w:r>
      <w:r w:rsidRPr="001B0D7C">
        <w:rPr>
          <w:rFonts w:ascii="Times New Roman" w:hAnsi="Times New Roman" w:cs="Times New Roman"/>
          <w:lang w:val="ru-RU"/>
        </w:rPr>
        <w:t xml:space="preserve">: Разум играет первостепенную роль в различении, распознавании и координации, особенно в материальной организации. Он действует как "таможня": если разум не зафиксировал и не "дал добро", другим частям крайне сложно войти в новые состояния. </w:t>
      </w:r>
      <w:proofErr w:type="spellStart"/>
      <w:r w:rsidRPr="001B0D7C">
        <w:rPr>
          <w:rFonts w:ascii="Times New Roman" w:hAnsi="Times New Roman" w:cs="Times New Roman"/>
        </w:rPr>
        <w:t>Его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основные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функции</w:t>
      </w:r>
      <w:proofErr w:type="spellEnd"/>
      <w:r w:rsidRPr="001B0D7C">
        <w:rPr>
          <w:rFonts w:ascii="Times New Roman" w:hAnsi="Times New Roman" w:cs="Times New Roman"/>
        </w:rPr>
        <w:t xml:space="preserve">: </w:t>
      </w:r>
      <w:proofErr w:type="spellStart"/>
      <w:r w:rsidRPr="001B0D7C">
        <w:rPr>
          <w:rFonts w:ascii="Times New Roman" w:hAnsi="Times New Roman" w:cs="Times New Roman"/>
        </w:rPr>
        <w:t>сориентироваться</w:t>
      </w:r>
      <w:proofErr w:type="spellEnd"/>
      <w:r w:rsidRPr="001B0D7C">
        <w:rPr>
          <w:rFonts w:ascii="Times New Roman" w:hAnsi="Times New Roman" w:cs="Times New Roman"/>
        </w:rPr>
        <w:t xml:space="preserve">, </w:t>
      </w:r>
      <w:proofErr w:type="spellStart"/>
      <w:r w:rsidRPr="001B0D7C">
        <w:rPr>
          <w:rFonts w:ascii="Times New Roman" w:hAnsi="Times New Roman" w:cs="Times New Roman"/>
        </w:rPr>
        <w:t>расшифровать</w:t>
      </w:r>
      <w:proofErr w:type="spellEnd"/>
      <w:r w:rsidRPr="001B0D7C">
        <w:rPr>
          <w:rFonts w:ascii="Times New Roman" w:hAnsi="Times New Roman" w:cs="Times New Roman"/>
        </w:rPr>
        <w:t xml:space="preserve">, </w:t>
      </w:r>
      <w:proofErr w:type="spellStart"/>
      <w:r w:rsidRPr="001B0D7C">
        <w:rPr>
          <w:rFonts w:ascii="Times New Roman" w:hAnsi="Times New Roman" w:cs="Times New Roman"/>
        </w:rPr>
        <w:t>распознать</w:t>
      </w:r>
      <w:proofErr w:type="spellEnd"/>
      <w:r w:rsidRPr="001B0D7C">
        <w:rPr>
          <w:rFonts w:ascii="Times New Roman" w:hAnsi="Times New Roman" w:cs="Times New Roman"/>
        </w:rPr>
        <w:t xml:space="preserve">, </w:t>
      </w:r>
      <w:proofErr w:type="spellStart"/>
      <w:r w:rsidRPr="001B0D7C">
        <w:rPr>
          <w:rFonts w:ascii="Times New Roman" w:hAnsi="Times New Roman" w:cs="Times New Roman"/>
        </w:rPr>
        <w:t>просчитать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154E52E4" w14:textId="7E3D2071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Развитие через </w:t>
      </w:r>
      <w:r w:rsidR="00B22B35" w:rsidRPr="001B0D7C">
        <w:rPr>
          <w:rFonts w:ascii="Times New Roman" w:hAnsi="Times New Roman" w:cs="Times New Roman"/>
          <w:b/>
          <w:bCs/>
          <w:lang w:val="ru-RU"/>
        </w:rPr>
        <w:t xml:space="preserve">Синтез и 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огонь </w:t>
      </w:r>
      <w:r w:rsidR="00B22B35" w:rsidRPr="001B0D7C">
        <w:rPr>
          <w:rFonts w:ascii="Times New Roman" w:hAnsi="Times New Roman" w:cs="Times New Roman"/>
          <w:b/>
          <w:bCs/>
          <w:lang w:val="ru-RU"/>
        </w:rPr>
        <w:t>Ж</w:t>
      </w:r>
      <w:r w:rsidRPr="001B0D7C">
        <w:rPr>
          <w:rFonts w:ascii="Times New Roman" w:hAnsi="Times New Roman" w:cs="Times New Roman"/>
          <w:b/>
          <w:bCs/>
          <w:lang w:val="ru-RU"/>
        </w:rPr>
        <w:t>изни</w:t>
      </w:r>
      <w:r w:rsidRPr="001B0D7C">
        <w:rPr>
          <w:rFonts w:ascii="Times New Roman" w:hAnsi="Times New Roman" w:cs="Times New Roman"/>
          <w:lang w:val="ru-RU"/>
        </w:rPr>
        <w:t xml:space="preserve">: Разум, изначально являющийся сгустком огня, развивается </w:t>
      </w:r>
      <w:proofErr w:type="spellStart"/>
      <w:r w:rsidRPr="001B0D7C">
        <w:rPr>
          <w:rFonts w:ascii="Times New Roman" w:hAnsi="Times New Roman" w:cs="Times New Roman"/>
          <w:lang w:val="ru-RU"/>
        </w:rPr>
        <w:t>огнем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и </w:t>
      </w:r>
      <w:r w:rsidR="00B22B35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интезом </w:t>
      </w:r>
      <w:r w:rsidR="00B22B35" w:rsidRPr="001B0D7C">
        <w:rPr>
          <w:rFonts w:ascii="Times New Roman" w:hAnsi="Times New Roman" w:cs="Times New Roman"/>
          <w:lang w:val="ru-RU"/>
        </w:rPr>
        <w:t>Ж</w:t>
      </w:r>
      <w:r w:rsidRPr="001B0D7C">
        <w:rPr>
          <w:rFonts w:ascii="Times New Roman" w:hAnsi="Times New Roman" w:cs="Times New Roman"/>
          <w:lang w:val="ru-RU"/>
        </w:rPr>
        <w:t>изни. Чтобы он мог воспринимать космический масштаб, его нужно насыщать космической жизнью.</w:t>
      </w:r>
    </w:p>
    <w:p w14:paraId="78CEB75C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Связь с другими частями</w:t>
      </w:r>
      <w:r w:rsidRPr="001B0D7C">
        <w:rPr>
          <w:rFonts w:ascii="Times New Roman" w:hAnsi="Times New Roman" w:cs="Times New Roman"/>
          <w:lang w:val="ru-RU"/>
        </w:rPr>
        <w:t xml:space="preserve">: Акцент на разуме не умаляет значения других частей, но он является отправной точкой для многих процессов. Например, видение начинается с разума: он допускает, и тогда включается видение. </w:t>
      </w:r>
      <w:proofErr w:type="spellStart"/>
      <w:r w:rsidRPr="001B0D7C">
        <w:rPr>
          <w:rFonts w:ascii="Times New Roman" w:hAnsi="Times New Roman" w:cs="Times New Roman"/>
        </w:rPr>
        <w:t>Вера</w:t>
      </w:r>
      <w:proofErr w:type="spellEnd"/>
      <w:r w:rsidRPr="001B0D7C">
        <w:rPr>
          <w:rFonts w:ascii="Times New Roman" w:hAnsi="Times New Roman" w:cs="Times New Roman"/>
        </w:rPr>
        <w:t xml:space="preserve"> ("</w:t>
      </w:r>
      <w:proofErr w:type="spellStart"/>
      <w:r w:rsidRPr="001B0D7C">
        <w:rPr>
          <w:rFonts w:ascii="Times New Roman" w:hAnsi="Times New Roman" w:cs="Times New Roman"/>
        </w:rPr>
        <w:t>Великий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Разум</w:t>
      </w:r>
      <w:proofErr w:type="spellEnd"/>
      <w:r w:rsidRPr="001B0D7C">
        <w:rPr>
          <w:rFonts w:ascii="Times New Roman" w:hAnsi="Times New Roman" w:cs="Times New Roman"/>
        </w:rPr>
        <w:t xml:space="preserve">") </w:t>
      </w:r>
      <w:proofErr w:type="spellStart"/>
      <w:r w:rsidRPr="001B0D7C">
        <w:rPr>
          <w:rFonts w:ascii="Times New Roman" w:hAnsi="Times New Roman" w:cs="Times New Roman"/>
        </w:rPr>
        <w:t>является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механизмом</w:t>
      </w:r>
      <w:proofErr w:type="spellEnd"/>
      <w:r w:rsidRPr="001B0D7C">
        <w:rPr>
          <w:rFonts w:ascii="Times New Roman" w:hAnsi="Times New Roman" w:cs="Times New Roman"/>
        </w:rPr>
        <w:t xml:space="preserve">, </w:t>
      </w:r>
      <w:proofErr w:type="spellStart"/>
      <w:r w:rsidRPr="001B0D7C">
        <w:rPr>
          <w:rFonts w:ascii="Times New Roman" w:hAnsi="Times New Roman" w:cs="Times New Roman"/>
        </w:rPr>
        <w:t>позволяющим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разуму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допустить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новое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2D5D5004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Царство Разума</w:t>
      </w:r>
      <w:r w:rsidRPr="001B0D7C">
        <w:rPr>
          <w:rFonts w:ascii="Times New Roman" w:hAnsi="Times New Roman" w:cs="Times New Roman"/>
          <w:lang w:val="ru-RU"/>
        </w:rPr>
        <w:t>: это среда, содержащая разумы Отца, Аватаров и других Иерархов. Вхождение в Царство Разума позволяет обогатиться их опытом и потенциалом, сокращая время развития с тысячелетий до одного воплощения.</w:t>
      </w:r>
    </w:p>
    <w:p w14:paraId="6FD36C36" w14:textId="79BB7CF5" w:rsidR="00DC504E" w:rsidRPr="001B0D7C" w:rsidRDefault="00DC504E" w:rsidP="00DC504E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2. Образы и </w:t>
      </w:r>
      <w:r w:rsidR="00E92D69" w:rsidRPr="001B0D7C">
        <w:rPr>
          <w:rFonts w:ascii="Times New Roman" w:hAnsi="Times New Roman" w:cs="Times New Roman"/>
          <w:lang w:val="ru-RU"/>
        </w:rPr>
        <w:t>и</w:t>
      </w:r>
      <w:r w:rsidRPr="001B0D7C">
        <w:rPr>
          <w:rFonts w:ascii="Times New Roman" w:hAnsi="Times New Roman" w:cs="Times New Roman"/>
          <w:lang w:val="ru-RU"/>
        </w:rPr>
        <w:t xml:space="preserve">деалы как инструменты </w:t>
      </w:r>
      <w:r w:rsidR="00E92D69" w:rsidRPr="001B0D7C">
        <w:rPr>
          <w:rFonts w:ascii="Times New Roman" w:hAnsi="Times New Roman" w:cs="Times New Roman"/>
          <w:lang w:val="ru-RU"/>
        </w:rPr>
        <w:t>Р</w:t>
      </w:r>
      <w:r w:rsidRPr="001B0D7C">
        <w:rPr>
          <w:rFonts w:ascii="Times New Roman" w:hAnsi="Times New Roman" w:cs="Times New Roman"/>
          <w:lang w:val="ru-RU"/>
        </w:rPr>
        <w:t>азума</w:t>
      </w:r>
    </w:p>
    <w:p w14:paraId="1CEB4DC1" w14:textId="5CA11920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Образ как универсальный инструмент</w:t>
      </w:r>
      <w:r w:rsidRPr="001B0D7C">
        <w:rPr>
          <w:rFonts w:ascii="Times New Roman" w:hAnsi="Times New Roman" w:cs="Times New Roman"/>
          <w:lang w:val="ru-RU"/>
        </w:rPr>
        <w:t xml:space="preserve">: Образ универсален, </w:t>
      </w:r>
      <w:proofErr w:type="spellStart"/>
      <w:r w:rsidRPr="001B0D7C">
        <w:rPr>
          <w:rFonts w:ascii="Times New Roman" w:hAnsi="Times New Roman" w:cs="Times New Roman"/>
          <w:lang w:val="ru-RU"/>
        </w:rPr>
        <w:t>вневременен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и может содержать множество контекстов. Разум, "заточенный" на образы, получает доступ к </w:t>
      </w:r>
      <w:proofErr w:type="spellStart"/>
      <w:r w:rsidRPr="001B0D7C">
        <w:rPr>
          <w:rFonts w:ascii="Times New Roman" w:hAnsi="Times New Roman" w:cs="Times New Roman"/>
          <w:lang w:val="ru-RU"/>
        </w:rPr>
        <w:t>огнеобразам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(оформленному огню) и становится главным "дешифровщиком" информации.</w:t>
      </w:r>
    </w:p>
    <w:p w14:paraId="0A129B97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lastRenderedPageBreak/>
        <w:t>Идеалы как управляющие ориентиры</w:t>
      </w:r>
      <w:r w:rsidRPr="001B0D7C">
        <w:rPr>
          <w:rFonts w:ascii="Times New Roman" w:hAnsi="Times New Roman" w:cs="Times New Roman"/>
          <w:lang w:val="ru-RU"/>
        </w:rPr>
        <w:t xml:space="preserve">: Идеал, в отличие от образа, связан с духом и является управляющим ключом. Он позволяет выбирать направление, вдохновляет и заставляет все внутренние ресурсы работать на его достижение. Разум, распознавая идеал, начинает его генерировать для воплощения в бытие. </w:t>
      </w:r>
      <w:proofErr w:type="spellStart"/>
      <w:r w:rsidRPr="001B0D7C">
        <w:rPr>
          <w:rFonts w:ascii="Times New Roman" w:hAnsi="Times New Roman" w:cs="Times New Roman"/>
        </w:rPr>
        <w:t>Преданность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основывается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на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идеале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06E7A55C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Запрос на идеологию</w:t>
      </w:r>
      <w:r w:rsidRPr="001B0D7C">
        <w:rPr>
          <w:rFonts w:ascii="Times New Roman" w:hAnsi="Times New Roman" w:cs="Times New Roman"/>
          <w:lang w:val="ru-RU"/>
        </w:rPr>
        <w:t>: В обществе (в частности, в России) существует запрос на новую идеологию, которая дала бы разуму конкретные ориентиры.</w:t>
      </w:r>
    </w:p>
    <w:p w14:paraId="7FBF620E" w14:textId="77777777" w:rsidR="00DC504E" w:rsidRPr="001B0D7C" w:rsidRDefault="00DC504E" w:rsidP="00DC504E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</w:rPr>
        <w:t xml:space="preserve">3. </w:t>
      </w:r>
      <w:proofErr w:type="spellStart"/>
      <w:r w:rsidRPr="001B0D7C">
        <w:rPr>
          <w:rFonts w:ascii="Times New Roman" w:hAnsi="Times New Roman" w:cs="Times New Roman"/>
        </w:rPr>
        <w:t>Взаимодействие</w:t>
      </w:r>
      <w:proofErr w:type="spellEnd"/>
      <w:r w:rsidRPr="001B0D7C">
        <w:rPr>
          <w:rFonts w:ascii="Times New Roman" w:hAnsi="Times New Roman" w:cs="Times New Roman"/>
        </w:rPr>
        <w:t xml:space="preserve"> с</w:t>
      </w:r>
      <w:r w:rsidRPr="001B0D7C">
        <w:rPr>
          <w:rFonts w:ascii="Times New Roman" w:hAnsi="Times New Roman" w:cs="Times New Roman"/>
          <w:lang w:val="ru-RU"/>
        </w:rPr>
        <w:t xml:space="preserve"> Иерархией</w:t>
      </w:r>
    </w:p>
    <w:p w14:paraId="6C21B6A8" w14:textId="60F70D64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Изначально Вышестоящ</w:t>
      </w:r>
      <w:r w:rsidR="00E92D69" w:rsidRPr="001B0D7C">
        <w:rPr>
          <w:rFonts w:ascii="Times New Roman" w:hAnsi="Times New Roman" w:cs="Times New Roman"/>
          <w:b/>
          <w:bCs/>
          <w:lang w:val="ru-RU"/>
        </w:rPr>
        <w:t>ий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 От</w:t>
      </w:r>
      <w:r w:rsidR="00E92D69" w:rsidRPr="001B0D7C">
        <w:rPr>
          <w:rFonts w:ascii="Times New Roman" w:hAnsi="Times New Roman" w:cs="Times New Roman"/>
          <w:b/>
          <w:bCs/>
          <w:lang w:val="ru-RU"/>
        </w:rPr>
        <w:t>ец</w:t>
      </w:r>
      <w:r w:rsidRPr="001B0D7C">
        <w:rPr>
          <w:rFonts w:ascii="Times New Roman" w:hAnsi="Times New Roman" w:cs="Times New Roman"/>
          <w:lang w:val="ru-RU"/>
        </w:rPr>
        <w:t>: Отец фиксирует свой разум в людях, чтобы научить их правильно различать и не поддаваться на обман. Взаимодействие с Отцом помогает достичь состояния "горящего разума" и получить компакт идеалов как ориентиров.</w:t>
      </w:r>
    </w:p>
    <w:p w14:paraId="646949BC" w14:textId="2EE39999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Связь с Аватаром Синтеза Кут</w:t>
      </w:r>
      <w:r w:rsidR="00B22B35"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B0D7C">
        <w:rPr>
          <w:rFonts w:ascii="Times New Roman" w:hAnsi="Times New Roman" w:cs="Times New Roman"/>
          <w:b/>
          <w:bCs/>
          <w:lang w:val="ru-RU"/>
        </w:rPr>
        <w:t>Хуми</w:t>
      </w:r>
      <w:r w:rsidRPr="001B0D7C">
        <w:rPr>
          <w:rFonts w:ascii="Times New Roman" w:hAnsi="Times New Roman" w:cs="Times New Roman"/>
          <w:lang w:val="ru-RU"/>
        </w:rPr>
        <w:t xml:space="preserve">: Эта связь рассматривается как вечная, в отличие от временных земных связей. Она требует внутренней преданности и позволяет возжечь огонь разума, переключившись на состояние Я </w:t>
      </w:r>
      <w:proofErr w:type="spellStart"/>
      <w:r w:rsidR="00B22B35" w:rsidRPr="001B0D7C">
        <w:rPr>
          <w:rFonts w:ascii="Times New Roman" w:hAnsi="Times New Roman" w:cs="Times New Roman"/>
          <w:lang w:val="ru-RU"/>
        </w:rPr>
        <w:t>Е</w:t>
      </w:r>
      <w:r w:rsidRPr="001B0D7C">
        <w:rPr>
          <w:rFonts w:ascii="Times New Roman" w:hAnsi="Times New Roman" w:cs="Times New Roman"/>
          <w:lang w:val="ru-RU"/>
        </w:rPr>
        <w:t>смь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Кут</w:t>
      </w:r>
      <w:r w:rsidR="00B22B35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Хуми, что активирует веру, ясность и видение через головной мозг.</w:t>
      </w:r>
    </w:p>
    <w:p w14:paraId="363E9122" w14:textId="4E7AF972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Октавный </w:t>
      </w:r>
      <w:r w:rsidR="00B22B35" w:rsidRPr="001B0D7C">
        <w:rPr>
          <w:rFonts w:ascii="Times New Roman" w:hAnsi="Times New Roman" w:cs="Times New Roman"/>
          <w:b/>
          <w:bCs/>
          <w:lang w:val="ru-RU"/>
        </w:rPr>
        <w:t>ИВДИВО</w:t>
      </w:r>
      <w:r w:rsidRPr="001B0D7C">
        <w:rPr>
          <w:rFonts w:ascii="Times New Roman" w:hAnsi="Times New Roman" w:cs="Times New Roman"/>
          <w:b/>
          <w:bCs/>
          <w:lang w:val="ru-RU"/>
        </w:rPr>
        <w:t>-Космос</w:t>
      </w:r>
      <w:r w:rsidRPr="001B0D7C">
        <w:rPr>
          <w:rFonts w:ascii="Times New Roman" w:hAnsi="Times New Roman" w:cs="Times New Roman"/>
          <w:lang w:val="ru-RU"/>
        </w:rPr>
        <w:t xml:space="preserve">: Этот космос (второй вид материи) </w:t>
      </w:r>
      <w:proofErr w:type="spellStart"/>
      <w:r w:rsidRPr="001B0D7C">
        <w:rPr>
          <w:rFonts w:ascii="Times New Roman" w:hAnsi="Times New Roman" w:cs="Times New Roman"/>
          <w:lang w:val="ru-RU"/>
        </w:rPr>
        <w:t>несет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характеристики идеализма и преданности. Он "сканирует" человека на соответствие этим качествам, и разум регистрирует эту проверку.</w:t>
      </w:r>
    </w:p>
    <w:p w14:paraId="1952850B" w14:textId="77777777" w:rsidR="00DC504E" w:rsidRPr="001B0D7C" w:rsidRDefault="00DC504E" w:rsidP="00DC504E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4. Идеал Космического Человека и Идеал Аватара</w:t>
      </w:r>
    </w:p>
    <w:p w14:paraId="0DC6B99C" w14:textId="15D8A308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Идеал Космического Человека</w:t>
      </w:r>
      <w:r w:rsidRPr="001B0D7C">
        <w:rPr>
          <w:rFonts w:ascii="Times New Roman" w:hAnsi="Times New Roman" w:cs="Times New Roman"/>
          <w:lang w:val="ru-RU"/>
        </w:rPr>
        <w:t>: Разработана концепция 64 идеалов космического человека ракурсом 64 видов материи, которые синтезируются в 65-й, "цельный идеал". Это позволяет человеку действовать не только на физическом плане, но и в других видах материи.</w:t>
      </w:r>
    </w:p>
    <w:p w14:paraId="1BCB5B82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Идеал Аватара</w:t>
      </w:r>
      <w:r w:rsidRPr="001B0D7C">
        <w:rPr>
          <w:rFonts w:ascii="Times New Roman" w:hAnsi="Times New Roman" w:cs="Times New Roman"/>
          <w:lang w:val="ru-RU"/>
        </w:rPr>
        <w:t xml:space="preserve">: Аватар стремится к идеалу Отца и служит ему. Его удовлетворение — в служении и реализации. </w:t>
      </w:r>
      <w:proofErr w:type="spellStart"/>
      <w:r w:rsidRPr="001B0D7C">
        <w:rPr>
          <w:rFonts w:ascii="Times New Roman" w:hAnsi="Times New Roman" w:cs="Times New Roman"/>
        </w:rPr>
        <w:t>Ключевые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характеристики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идеала</w:t>
      </w:r>
      <w:proofErr w:type="spellEnd"/>
      <w:r w:rsidRPr="001B0D7C">
        <w:rPr>
          <w:rFonts w:ascii="Times New Roman" w:hAnsi="Times New Roman" w:cs="Times New Roman"/>
        </w:rPr>
        <w:t xml:space="preserve"> Аватара:</w:t>
      </w:r>
    </w:p>
    <w:p w14:paraId="638248CA" w14:textId="77777777" w:rsidR="00DC504E" w:rsidRPr="001B0D7C" w:rsidRDefault="00DC504E" w:rsidP="00DC504E">
      <w:pPr>
        <w:pStyle w:val="Compact"/>
        <w:numPr>
          <w:ilvl w:val="1"/>
          <w:numId w:val="7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Здравость</w:t>
      </w:r>
      <w:r w:rsidRPr="001B0D7C">
        <w:rPr>
          <w:rFonts w:ascii="Times New Roman" w:hAnsi="Times New Roman" w:cs="Times New Roman"/>
          <w:lang w:val="ru-RU"/>
        </w:rPr>
        <w:t xml:space="preserve">: Не только физическая, но и здравость решений, поступков, дел. </w:t>
      </w:r>
      <w:proofErr w:type="spellStart"/>
      <w:r w:rsidRPr="001B0D7C">
        <w:rPr>
          <w:rFonts w:ascii="Times New Roman" w:hAnsi="Times New Roman" w:cs="Times New Roman"/>
        </w:rPr>
        <w:t>Связана</w:t>
      </w:r>
      <w:proofErr w:type="spellEnd"/>
      <w:r w:rsidRPr="001B0D7C">
        <w:rPr>
          <w:rFonts w:ascii="Times New Roman" w:hAnsi="Times New Roman" w:cs="Times New Roman"/>
        </w:rPr>
        <w:t xml:space="preserve"> с </w:t>
      </w:r>
      <w:proofErr w:type="spellStart"/>
      <w:r w:rsidRPr="001B0D7C">
        <w:rPr>
          <w:rFonts w:ascii="Times New Roman" w:hAnsi="Times New Roman" w:cs="Times New Roman"/>
        </w:rPr>
        <w:t>духом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182F60ED" w14:textId="1E47CF96" w:rsidR="00DC504E" w:rsidRPr="001B0D7C" w:rsidRDefault="00DC504E" w:rsidP="00DC504E">
      <w:pPr>
        <w:pStyle w:val="Compact"/>
        <w:numPr>
          <w:ilvl w:val="1"/>
          <w:numId w:val="7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Горящий Изначально Вышестоящим Отцом</w:t>
      </w:r>
      <w:r w:rsidRPr="001B0D7C">
        <w:rPr>
          <w:rFonts w:ascii="Times New Roman" w:hAnsi="Times New Roman" w:cs="Times New Roman"/>
          <w:lang w:val="ru-RU"/>
        </w:rPr>
        <w:t xml:space="preserve">: </w:t>
      </w:r>
      <w:r w:rsidR="00B22B35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 xml:space="preserve">рганизованным </w:t>
      </w:r>
      <w:r w:rsidR="00B22B35" w:rsidRPr="001B0D7C">
        <w:rPr>
          <w:rFonts w:ascii="Times New Roman" w:hAnsi="Times New Roman" w:cs="Times New Roman"/>
          <w:lang w:val="ru-RU"/>
        </w:rPr>
        <w:t>В</w:t>
      </w:r>
      <w:r w:rsidRPr="001B0D7C">
        <w:rPr>
          <w:rFonts w:ascii="Times New Roman" w:hAnsi="Times New Roman" w:cs="Times New Roman"/>
          <w:lang w:val="ru-RU"/>
        </w:rPr>
        <w:t>олей Отца.</w:t>
      </w:r>
    </w:p>
    <w:p w14:paraId="6CA61B05" w14:textId="24B4CE83" w:rsidR="00DC504E" w:rsidRPr="001B0D7C" w:rsidRDefault="00DC504E" w:rsidP="00DC504E">
      <w:pPr>
        <w:pStyle w:val="Compact"/>
        <w:numPr>
          <w:ilvl w:val="1"/>
          <w:numId w:val="7"/>
        </w:numPr>
        <w:rPr>
          <w:rFonts w:ascii="Times New Roman" w:hAnsi="Times New Roman" w:cs="Times New Roman"/>
        </w:rPr>
      </w:pPr>
      <w:proofErr w:type="spellStart"/>
      <w:r w:rsidRPr="001B0D7C">
        <w:rPr>
          <w:rFonts w:ascii="Times New Roman" w:hAnsi="Times New Roman" w:cs="Times New Roman"/>
          <w:b/>
          <w:bCs/>
          <w:lang w:val="ru-RU"/>
        </w:rPr>
        <w:t>Кутхумная</w:t>
      </w:r>
      <w:proofErr w:type="spellEnd"/>
      <w:r w:rsidRPr="001B0D7C">
        <w:rPr>
          <w:rFonts w:ascii="Times New Roman" w:hAnsi="Times New Roman" w:cs="Times New Roman"/>
          <w:b/>
          <w:bCs/>
          <w:lang w:val="ru-RU"/>
        </w:rPr>
        <w:t xml:space="preserve"> стать</w:t>
      </w:r>
      <w:r w:rsidRPr="001B0D7C">
        <w:rPr>
          <w:rFonts w:ascii="Times New Roman" w:hAnsi="Times New Roman" w:cs="Times New Roman"/>
          <w:lang w:val="ru-RU"/>
        </w:rPr>
        <w:t xml:space="preserve">: Особая статность тела, свойственная выражению </w:t>
      </w:r>
      <w:proofErr w:type="spellStart"/>
      <w:r w:rsidRPr="001B0D7C">
        <w:rPr>
          <w:rFonts w:ascii="Times New Roman" w:hAnsi="Times New Roman" w:cs="Times New Roman"/>
        </w:rPr>
        <w:t>Кут</w:t>
      </w:r>
      <w:proofErr w:type="spellEnd"/>
      <w:r w:rsidR="00B22B35" w:rsidRPr="001B0D7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Хуми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3B676E20" w14:textId="77777777" w:rsidR="00DC504E" w:rsidRPr="001B0D7C" w:rsidRDefault="00DC504E" w:rsidP="00DC504E">
      <w:pPr>
        <w:pStyle w:val="Compact"/>
        <w:numPr>
          <w:ilvl w:val="1"/>
          <w:numId w:val="7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Являет </w:t>
      </w:r>
      <w:proofErr w:type="spellStart"/>
      <w:r w:rsidRPr="001B0D7C">
        <w:rPr>
          <w:rFonts w:ascii="Times New Roman" w:hAnsi="Times New Roman" w:cs="Times New Roman"/>
          <w:b/>
          <w:bCs/>
          <w:lang w:val="ru-RU"/>
        </w:rPr>
        <w:t>парадигмально</w:t>
      </w:r>
      <w:proofErr w:type="spellEnd"/>
      <w:r w:rsidRPr="001B0D7C">
        <w:rPr>
          <w:rFonts w:ascii="Times New Roman" w:hAnsi="Times New Roman" w:cs="Times New Roman"/>
          <w:b/>
          <w:bCs/>
          <w:lang w:val="ru-RU"/>
        </w:rPr>
        <w:t xml:space="preserve"> новое</w:t>
      </w:r>
      <w:r w:rsidRPr="001B0D7C">
        <w:rPr>
          <w:rFonts w:ascii="Times New Roman" w:hAnsi="Times New Roman" w:cs="Times New Roman"/>
          <w:lang w:val="ru-RU"/>
        </w:rPr>
        <w:t>: Способность вводить новые парадигмы и идеологии, а не просто повторять старое.</w:t>
      </w:r>
    </w:p>
    <w:p w14:paraId="09F89D44" w14:textId="442CE931" w:rsidR="00DC504E" w:rsidRPr="001B0D7C" w:rsidRDefault="00DC504E" w:rsidP="00DC504E">
      <w:pPr>
        <w:pStyle w:val="Compact"/>
        <w:numPr>
          <w:ilvl w:val="1"/>
          <w:numId w:val="7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Гений Синтеза</w:t>
      </w:r>
      <w:r w:rsidRPr="001B0D7C">
        <w:rPr>
          <w:rFonts w:ascii="Times New Roman" w:hAnsi="Times New Roman" w:cs="Times New Roman"/>
          <w:lang w:val="ru-RU"/>
        </w:rPr>
        <w:t xml:space="preserve">: Нечеловеческое качество, необходимое для созидания технологий </w:t>
      </w:r>
      <w:r w:rsidR="00B22B35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>интеза.</w:t>
      </w:r>
    </w:p>
    <w:p w14:paraId="21B5F2CD" w14:textId="77777777" w:rsidR="00DC504E" w:rsidRPr="001B0D7C" w:rsidRDefault="00DC504E" w:rsidP="00DC504E">
      <w:pPr>
        <w:pStyle w:val="Compact"/>
        <w:numPr>
          <w:ilvl w:val="1"/>
          <w:numId w:val="7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Внутреннее/внешнее проявление Отца и Матери</w:t>
      </w:r>
      <w:r w:rsidRPr="001B0D7C">
        <w:rPr>
          <w:rFonts w:ascii="Times New Roman" w:hAnsi="Times New Roman" w:cs="Times New Roman"/>
          <w:lang w:val="ru-RU"/>
        </w:rPr>
        <w:t>:</w:t>
      </w:r>
    </w:p>
    <w:p w14:paraId="5C3065AF" w14:textId="77777777" w:rsidR="00DC504E" w:rsidRPr="001B0D7C" w:rsidRDefault="00DC504E" w:rsidP="00DC504E">
      <w:pPr>
        <w:pStyle w:val="Compact"/>
        <w:numPr>
          <w:ilvl w:val="2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Аватар</w:t>
      </w:r>
      <w:r w:rsidRPr="001B0D7C">
        <w:rPr>
          <w:rFonts w:ascii="Times New Roman" w:hAnsi="Times New Roman" w:cs="Times New Roman"/>
          <w:lang w:val="ru-RU"/>
        </w:rPr>
        <w:t>: Отец вовне, Мать внутри.</w:t>
      </w:r>
    </w:p>
    <w:p w14:paraId="47B9C1CA" w14:textId="77777777" w:rsidR="00DC504E" w:rsidRPr="001B0D7C" w:rsidRDefault="00DC504E" w:rsidP="00DC504E">
      <w:pPr>
        <w:pStyle w:val="Compact"/>
        <w:numPr>
          <w:ilvl w:val="2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b/>
          <w:bCs/>
          <w:lang w:val="ru-RU"/>
        </w:rPr>
        <w:t>Аватаресса</w:t>
      </w:r>
      <w:proofErr w:type="spellEnd"/>
      <w:r w:rsidRPr="001B0D7C">
        <w:rPr>
          <w:rFonts w:ascii="Times New Roman" w:hAnsi="Times New Roman" w:cs="Times New Roman"/>
          <w:lang w:val="ru-RU"/>
        </w:rPr>
        <w:t>: Отец внутри, Мать вовне.</w:t>
      </w:r>
    </w:p>
    <w:p w14:paraId="3C4C4CB5" w14:textId="77777777" w:rsidR="00DC504E" w:rsidRPr="001B0D7C" w:rsidRDefault="00DC504E" w:rsidP="00DC504E">
      <w:pPr>
        <w:pStyle w:val="3"/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</w:rPr>
        <w:lastRenderedPageBreak/>
        <w:t xml:space="preserve">5. </w:t>
      </w:r>
      <w:proofErr w:type="spellStart"/>
      <w:r w:rsidRPr="001B0D7C">
        <w:rPr>
          <w:rFonts w:ascii="Times New Roman" w:hAnsi="Times New Roman" w:cs="Times New Roman"/>
        </w:rPr>
        <w:t>Исторический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контекст</w:t>
      </w:r>
      <w:proofErr w:type="spellEnd"/>
      <w:r w:rsidRPr="001B0D7C">
        <w:rPr>
          <w:rFonts w:ascii="Times New Roman" w:hAnsi="Times New Roman" w:cs="Times New Roman"/>
        </w:rPr>
        <w:t xml:space="preserve"> и </w:t>
      </w:r>
      <w:proofErr w:type="spellStart"/>
      <w:r w:rsidRPr="001B0D7C">
        <w:rPr>
          <w:rFonts w:ascii="Times New Roman" w:hAnsi="Times New Roman" w:cs="Times New Roman"/>
        </w:rPr>
        <w:t>потенциал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человека</w:t>
      </w:r>
      <w:proofErr w:type="spellEnd"/>
    </w:p>
    <w:p w14:paraId="56278BED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Борьба за разум</w:t>
      </w:r>
      <w:r w:rsidRPr="001B0D7C">
        <w:rPr>
          <w:rFonts w:ascii="Times New Roman" w:hAnsi="Times New Roman" w:cs="Times New Roman"/>
          <w:lang w:val="ru-RU"/>
        </w:rPr>
        <w:t xml:space="preserve">: Миф о Прометее и дилемма Адама и Евы трактуются как борьба за качество огня (знания), который </w:t>
      </w:r>
      <w:proofErr w:type="spellStart"/>
      <w:r w:rsidRPr="001B0D7C">
        <w:rPr>
          <w:rFonts w:ascii="Times New Roman" w:hAnsi="Times New Roman" w:cs="Times New Roman"/>
          <w:lang w:val="ru-RU"/>
        </w:rPr>
        <w:t>войдет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в тело человека.</w:t>
      </w:r>
    </w:p>
    <w:p w14:paraId="462FEA93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Гениальность современного человека</w:t>
      </w:r>
      <w:r w:rsidRPr="001B0D7C">
        <w:rPr>
          <w:rFonts w:ascii="Times New Roman" w:hAnsi="Times New Roman" w:cs="Times New Roman"/>
          <w:lang w:val="ru-RU"/>
        </w:rPr>
        <w:t>: Современный человек обладает потенциалом гениальности, так как способен вместить образ и подобие Отца и имеет 512 высокоорганизованных частей. Задача — научиться их различать и оперировать ими, начиная с разума.</w:t>
      </w:r>
    </w:p>
    <w:p w14:paraId="3746DD53" w14:textId="77777777" w:rsidR="00DC504E" w:rsidRPr="001B0D7C" w:rsidRDefault="00DC504E" w:rsidP="00DC504E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Практическое применение</w:t>
      </w:r>
      <w:r w:rsidRPr="001B0D7C">
        <w:rPr>
          <w:rFonts w:ascii="Times New Roman" w:hAnsi="Times New Roman" w:cs="Times New Roman"/>
          <w:lang w:val="ru-RU"/>
        </w:rPr>
        <w:t>: эманация огня на территорию Казахстана, где была отмечена нехватка плотности огня. Это указывает на необходимость целенаправленной работы по "возжиганию" территорий.</w:t>
      </w:r>
    </w:p>
    <w:p w14:paraId="34A57D6A" w14:textId="77777777" w:rsidR="00DC504E" w:rsidRPr="001B0D7C" w:rsidRDefault="00DC504E" w:rsidP="00DC504E">
      <w:pPr>
        <w:pStyle w:val="21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Задания</w:t>
      </w:r>
    </w:p>
    <w:p w14:paraId="4BC91131" w14:textId="610348AC" w:rsidR="00DC504E" w:rsidRPr="001B0D7C" w:rsidRDefault="00DC504E" w:rsidP="00DC504E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  1. Практиковать концентрацию на разуме для его насыщения от Изначально Вышестоящего Отца и вхождение в Царство Разума для ускоренного развития.</w:t>
      </w:r>
      <w:r w:rsidRPr="001B0D7C">
        <w:rPr>
          <w:rFonts w:ascii="Times New Roman" w:hAnsi="Times New Roman" w:cs="Times New Roman"/>
          <w:lang w:val="ru-RU"/>
        </w:rPr>
        <w:br/>
        <w:t>  2. Учиться работать с образами: формировать их, считывать и использовать для дешифровки информации.</w:t>
      </w:r>
      <w:r w:rsidRPr="001B0D7C">
        <w:rPr>
          <w:rFonts w:ascii="Times New Roman" w:hAnsi="Times New Roman" w:cs="Times New Roman"/>
          <w:lang w:val="ru-RU"/>
        </w:rPr>
        <w:br/>
        <w:t> 3. Стяжать и прорабатывать "компакт идеалов" от Отца, в частности, идеал космического человека и идеал Аватара, детализируя их характеристики.</w:t>
      </w:r>
      <w:r w:rsidRPr="001B0D7C">
        <w:rPr>
          <w:rFonts w:ascii="Times New Roman" w:hAnsi="Times New Roman" w:cs="Times New Roman"/>
          <w:lang w:val="ru-RU"/>
        </w:rPr>
        <w:br/>
        <w:t>  4. Формировать и поддерживать внутреннюю позицию преданности и вечной связи с Кут</w:t>
      </w:r>
      <w:r w:rsidR="00B22B35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Хуми, возжигая огонь </w:t>
      </w:r>
      <w:r w:rsidR="00B22B35" w:rsidRPr="001B0D7C">
        <w:rPr>
          <w:rFonts w:ascii="Times New Roman" w:hAnsi="Times New Roman" w:cs="Times New Roman"/>
          <w:lang w:val="ru-RU"/>
        </w:rPr>
        <w:t>Р</w:t>
      </w:r>
      <w:r w:rsidRPr="001B0D7C">
        <w:rPr>
          <w:rFonts w:ascii="Times New Roman" w:hAnsi="Times New Roman" w:cs="Times New Roman"/>
          <w:lang w:val="ru-RU"/>
        </w:rPr>
        <w:t>азума в синтезе с ним.</w:t>
      </w:r>
      <w:r w:rsidRPr="001B0D7C">
        <w:rPr>
          <w:rFonts w:ascii="Times New Roman" w:hAnsi="Times New Roman" w:cs="Times New Roman"/>
          <w:lang w:val="ru-RU"/>
        </w:rPr>
        <w:br/>
        <w:t> 5. Практиковать эманацию огня на физический план, уделяя внимание повышению его плотности на "</w:t>
      </w:r>
      <w:proofErr w:type="spellStart"/>
      <w:r w:rsidRPr="001B0D7C">
        <w:rPr>
          <w:rFonts w:ascii="Times New Roman" w:hAnsi="Times New Roman" w:cs="Times New Roman"/>
          <w:lang w:val="ru-RU"/>
        </w:rPr>
        <w:t>невоз</w:t>
      </w:r>
      <w:r w:rsidR="00DE6F67" w:rsidRPr="001B0D7C">
        <w:rPr>
          <w:rFonts w:ascii="Times New Roman" w:hAnsi="Times New Roman" w:cs="Times New Roman"/>
          <w:lang w:val="ru-RU"/>
        </w:rPr>
        <w:t>о</w:t>
      </w:r>
      <w:r w:rsidRPr="001B0D7C">
        <w:rPr>
          <w:rFonts w:ascii="Times New Roman" w:hAnsi="Times New Roman" w:cs="Times New Roman"/>
          <w:lang w:val="ru-RU"/>
        </w:rPr>
        <w:t>жженных</w:t>
      </w:r>
      <w:proofErr w:type="spellEnd"/>
      <w:r w:rsidRPr="001B0D7C">
        <w:rPr>
          <w:rFonts w:ascii="Times New Roman" w:hAnsi="Times New Roman" w:cs="Times New Roman"/>
          <w:lang w:val="ru-RU"/>
        </w:rPr>
        <w:t>" территориях  Казахстан</w:t>
      </w:r>
      <w:r w:rsidR="00B22B35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.</w:t>
      </w:r>
      <w:r w:rsidRPr="001B0D7C">
        <w:rPr>
          <w:rFonts w:ascii="Times New Roman" w:hAnsi="Times New Roman" w:cs="Times New Roman"/>
          <w:lang w:val="ru-RU"/>
        </w:rPr>
        <w:br/>
        <w:t> 6. Развивать веру в свой потенциал и гениальность, фиксируя и ценя регистрируемые результаты своего развития.</w:t>
      </w:r>
    </w:p>
    <w:p w14:paraId="15C973EE" w14:textId="77777777" w:rsidR="006978E1" w:rsidRPr="001B0D7C" w:rsidRDefault="006978E1" w:rsidP="006978E1">
      <w:pPr>
        <w:pStyle w:val="a2"/>
        <w:rPr>
          <w:rFonts w:ascii="Times New Roman" w:hAnsi="Times New Roman" w:cs="Times New Roman"/>
          <w:lang w:val="ru-RU"/>
        </w:rPr>
      </w:pPr>
    </w:p>
    <w:p w14:paraId="4D6EC82B" w14:textId="09BB77B7" w:rsidR="006978E1" w:rsidRPr="001B0D7C" w:rsidRDefault="006978E1" w:rsidP="006978E1">
      <w:pPr>
        <w:pStyle w:val="a2"/>
        <w:rPr>
          <w:rFonts w:ascii="Times New Roman" w:hAnsi="Times New Roman" w:cs="Times New Roman"/>
          <w:b/>
          <w:bCs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 xml:space="preserve">2 день-2 часть </w:t>
      </w:r>
    </w:p>
    <w:p w14:paraId="7B0E2F6D" w14:textId="77777777" w:rsidR="00DE6F67" w:rsidRPr="001B0D7C" w:rsidRDefault="009D0644" w:rsidP="009D0644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Второй день вторая часть: посвящена уточнению концепции "идеала Аватара" и практической работе с видами материи в огненном мире. В первой части участники анализируют и классифицируют составляющие идеала Аватара (порядочность, состоятельность, гений-синтез и др.), соотнося их со способностями, компетенциями и свойствами.</w:t>
      </w:r>
    </w:p>
    <w:p w14:paraId="2041CC43" w14:textId="77777777" w:rsidR="00DE6F67" w:rsidRPr="001B0D7C" w:rsidRDefault="009D0644" w:rsidP="009D0644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br/>
        <w:t>Во второй, практической части, перех</w:t>
      </w:r>
      <w:r w:rsidR="00E92D69" w:rsidRPr="001B0D7C">
        <w:rPr>
          <w:rFonts w:ascii="Times New Roman" w:hAnsi="Times New Roman" w:cs="Times New Roman"/>
          <w:lang w:val="ru-RU"/>
        </w:rPr>
        <w:t>од</w:t>
      </w:r>
      <w:r w:rsidRPr="001B0D7C">
        <w:rPr>
          <w:rFonts w:ascii="Times New Roman" w:hAnsi="Times New Roman" w:cs="Times New Roman"/>
          <w:lang w:val="ru-RU"/>
        </w:rPr>
        <w:t xml:space="preserve"> к настройке на огненный мир для исследования образа действия в различных видах материи. Под руководством </w:t>
      </w:r>
      <w:proofErr w:type="spellStart"/>
      <w:r w:rsidR="00DE6F67" w:rsidRPr="001B0D7C">
        <w:rPr>
          <w:rFonts w:ascii="Times New Roman" w:hAnsi="Times New Roman" w:cs="Times New Roman"/>
          <w:lang w:val="ru-RU"/>
        </w:rPr>
        <w:t>ИВ</w:t>
      </w:r>
      <w:r w:rsidRPr="001B0D7C">
        <w:rPr>
          <w:rFonts w:ascii="Times New Roman" w:hAnsi="Times New Roman" w:cs="Times New Roman"/>
          <w:lang w:val="ru-RU"/>
        </w:rPr>
        <w:t>Аватаров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Синтеза </w:t>
      </w:r>
      <w:r w:rsidR="00DE6F67" w:rsidRPr="001B0D7C">
        <w:rPr>
          <w:rFonts w:ascii="Times New Roman" w:hAnsi="Times New Roman" w:cs="Times New Roman"/>
          <w:lang w:val="ru-RU"/>
        </w:rPr>
        <w:t xml:space="preserve">ИВО </w:t>
      </w:r>
      <w:r w:rsidRPr="001B0D7C">
        <w:rPr>
          <w:rFonts w:ascii="Times New Roman" w:hAnsi="Times New Roman" w:cs="Times New Roman"/>
          <w:lang w:val="ru-RU"/>
        </w:rPr>
        <w:t>Яна и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 участники собираются в зале здания Яна в </w:t>
      </w:r>
      <w:r w:rsidR="00DE6F67" w:rsidRPr="001B0D7C">
        <w:rPr>
          <w:rFonts w:ascii="Times New Roman" w:hAnsi="Times New Roman" w:cs="Times New Roman"/>
          <w:lang w:val="ru-RU"/>
        </w:rPr>
        <w:t>ИВДИВО-</w:t>
      </w:r>
      <w:r w:rsidRPr="001B0D7C">
        <w:rPr>
          <w:rFonts w:ascii="Times New Roman" w:hAnsi="Times New Roman" w:cs="Times New Roman"/>
          <w:lang w:val="ru-RU"/>
        </w:rPr>
        <w:t>полисе 1942-го архетипа. Основное внимание уделяется отработке состояния огненного мира, преодолению внутренней статики и развитию скорости реакции.</w:t>
      </w:r>
    </w:p>
    <w:p w14:paraId="660AF681" w14:textId="5280CA42" w:rsidR="009D0644" w:rsidRPr="001B0D7C" w:rsidRDefault="009D0644" w:rsidP="009D0644">
      <w:pPr>
        <w:pStyle w:val="FirstParagraph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 xml:space="preserve"> Обсуждаются методы настройки на огненный мир (через сопереживание, выражение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Хуми, </w:t>
      </w:r>
      <w:r w:rsidR="00DE6F67" w:rsidRPr="001B0D7C">
        <w:rPr>
          <w:rFonts w:ascii="Times New Roman" w:hAnsi="Times New Roman" w:cs="Times New Roman"/>
          <w:lang w:val="ru-RU"/>
        </w:rPr>
        <w:t>Л</w:t>
      </w:r>
      <w:r w:rsidRPr="001B0D7C">
        <w:rPr>
          <w:rFonts w:ascii="Times New Roman" w:hAnsi="Times New Roman" w:cs="Times New Roman"/>
          <w:lang w:val="ru-RU"/>
        </w:rPr>
        <w:t>отос духа) и трудности, с которыми сталкиваются участники.</w:t>
      </w:r>
      <w:r w:rsidRPr="001B0D7C">
        <w:rPr>
          <w:rFonts w:ascii="Times New Roman" w:hAnsi="Times New Roman" w:cs="Times New Roman"/>
          <w:lang w:val="ru-RU"/>
        </w:rPr>
        <w:br/>
        <w:t xml:space="preserve">Далее начинается тренировка по распознаванию и действию в видах материи, начиная с </w:t>
      </w:r>
      <w:proofErr w:type="spellStart"/>
      <w:r w:rsidRPr="001B0D7C">
        <w:rPr>
          <w:rFonts w:ascii="Times New Roman" w:hAnsi="Times New Roman" w:cs="Times New Roman"/>
          <w:lang w:val="ru-RU"/>
        </w:rPr>
        <w:t>фатического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B0D7C">
        <w:rPr>
          <w:rFonts w:ascii="Times New Roman" w:hAnsi="Times New Roman" w:cs="Times New Roman"/>
          <w:lang w:val="ru-RU"/>
        </w:rPr>
        <w:t>матического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и причинного. Цель — сформировать образ внутреннего действия, а не получать готовые ответы, действуя на опережение и доводя каждое действие до результата.  Завершение практикой стяжания </w:t>
      </w:r>
      <w:r w:rsidR="00DE6F67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интезов, ядер </w:t>
      </w:r>
      <w:r w:rsidR="00DE6F67" w:rsidRPr="001B0D7C">
        <w:rPr>
          <w:rFonts w:ascii="Times New Roman" w:hAnsi="Times New Roman" w:cs="Times New Roman"/>
          <w:lang w:val="ru-RU"/>
        </w:rPr>
        <w:t>Ж</w:t>
      </w:r>
      <w:r w:rsidRPr="001B0D7C">
        <w:rPr>
          <w:rFonts w:ascii="Times New Roman" w:hAnsi="Times New Roman" w:cs="Times New Roman"/>
          <w:lang w:val="ru-RU"/>
        </w:rPr>
        <w:t>изни и генезиса в зале Изначально Вышестоящего Отца.</w:t>
      </w:r>
    </w:p>
    <w:p w14:paraId="4D9FAB1F" w14:textId="77777777" w:rsidR="009D0644" w:rsidRPr="001B0D7C" w:rsidRDefault="009D0644" w:rsidP="009D0644">
      <w:pPr>
        <w:pStyle w:val="21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Ключевые положения</w:t>
      </w:r>
    </w:p>
    <w:p w14:paraId="0174B28F" w14:textId="77777777" w:rsidR="009D0644" w:rsidRPr="001B0D7C" w:rsidRDefault="009D0644" w:rsidP="009D0644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1. Уточнение концепции "Идеала Аватара"</w:t>
      </w:r>
    </w:p>
    <w:p w14:paraId="74F2D9CF" w14:textId="591EA29B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Компоненты идеала Аватара: В ходе обсуждения были выделены: порядочность, состоятельность (внутренняя и внешняя), </w:t>
      </w:r>
      <w:proofErr w:type="spellStart"/>
      <w:r w:rsidRPr="001B0D7C">
        <w:rPr>
          <w:rFonts w:ascii="Times New Roman" w:hAnsi="Times New Roman" w:cs="Times New Roman"/>
          <w:lang w:val="ru-RU"/>
        </w:rPr>
        <w:t>Кут</w:t>
      </w:r>
      <w:r w:rsidR="00E92D69" w:rsidRPr="001B0D7C">
        <w:rPr>
          <w:rFonts w:ascii="Times New Roman" w:hAnsi="Times New Roman" w:cs="Times New Roman"/>
          <w:lang w:val="ru-RU"/>
        </w:rPr>
        <w:t>х</w:t>
      </w:r>
      <w:r w:rsidRPr="001B0D7C">
        <w:rPr>
          <w:rFonts w:ascii="Times New Roman" w:hAnsi="Times New Roman" w:cs="Times New Roman"/>
          <w:lang w:val="ru-RU"/>
        </w:rPr>
        <w:t>умная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стать, </w:t>
      </w:r>
      <w:proofErr w:type="spellStart"/>
      <w:r w:rsidRPr="001B0D7C">
        <w:rPr>
          <w:rFonts w:ascii="Times New Roman" w:hAnsi="Times New Roman" w:cs="Times New Roman"/>
          <w:lang w:val="ru-RU"/>
        </w:rPr>
        <w:t>парадигмально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новое и </w:t>
      </w:r>
      <w:r w:rsidR="00DE6F67" w:rsidRPr="001B0D7C">
        <w:rPr>
          <w:rFonts w:ascii="Times New Roman" w:hAnsi="Times New Roman" w:cs="Times New Roman"/>
          <w:lang w:val="ru-RU"/>
        </w:rPr>
        <w:t>Г</w:t>
      </w:r>
      <w:r w:rsidRPr="001B0D7C">
        <w:rPr>
          <w:rFonts w:ascii="Times New Roman" w:hAnsi="Times New Roman" w:cs="Times New Roman"/>
          <w:lang w:val="ru-RU"/>
        </w:rPr>
        <w:t>ений</w:t>
      </w:r>
      <w:r w:rsidR="00DE6F67" w:rsidRPr="001B0D7C">
        <w:rPr>
          <w:rFonts w:ascii="Times New Roman" w:hAnsi="Times New Roman" w:cs="Times New Roman"/>
          <w:lang w:val="ru-RU"/>
        </w:rPr>
        <w:t xml:space="preserve"> С</w:t>
      </w:r>
      <w:r w:rsidRPr="001B0D7C">
        <w:rPr>
          <w:rFonts w:ascii="Times New Roman" w:hAnsi="Times New Roman" w:cs="Times New Roman"/>
          <w:lang w:val="ru-RU"/>
        </w:rPr>
        <w:t>интез</w:t>
      </w:r>
      <w:r w:rsidR="00DE6F67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239ACD71" w14:textId="797AED1B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Классификация компонентов: Было предложено классифицировать компоненты в соответствии со структурой 16-риц </w:t>
      </w:r>
      <w:r w:rsidR="00DE6F67" w:rsidRPr="001B0D7C">
        <w:rPr>
          <w:rFonts w:ascii="Times New Roman" w:hAnsi="Times New Roman" w:cs="Times New Roman"/>
          <w:lang w:val="ru-RU"/>
        </w:rPr>
        <w:t>ИВДИВО</w:t>
      </w:r>
      <w:r w:rsidRPr="001B0D7C">
        <w:rPr>
          <w:rFonts w:ascii="Times New Roman" w:hAnsi="Times New Roman" w:cs="Times New Roman"/>
          <w:lang w:val="ru-RU"/>
        </w:rPr>
        <w:t>-разработки:</w:t>
      </w:r>
    </w:p>
    <w:p w14:paraId="04C83502" w14:textId="1D4ECB62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Гений</w:t>
      </w:r>
      <w:r w:rsidR="00DE6F67" w:rsidRPr="001B0D7C">
        <w:rPr>
          <w:rFonts w:ascii="Times New Roman" w:hAnsi="Times New Roman" w:cs="Times New Roman"/>
          <w:b/>
          <w:bCs/>
          <w:lang w:val="ru-RU"/>
        </w:rPr>
        <w:t xml:space="preserve"> С</w:t>
      </w:r>
      <w:r w:rsidRPr="001B0D7C">
        <w:rPr>
          <w:rFonts w:ascii="Times New Roman" w:hAnsi="Times New Roman" w:cs="Times New Roman"/>
          <w:b/>
          <w:bCs/>
          <w:lang w:val="ru-RU"/>
        </w:rPr>
        <w:t>интез</w:t>
      </w:r>
      <w:r w:rsidR="00DE6F67" w:rsidRPr="001B0D7C">
        <w:rPr>
          <w:rFonts w:ascii="Times New Roman" w:hAnsi="Times New Roman" w:cs="Times New Roman"/>
          <w:b/>
          <w:bCs/>
          <w:lang w:val="ru-RU"/>
        </w:rPr>
        <w:t>а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1B0D7C">
        <w:rPr>
          <w:rFonts w:ascii="Times New Roman" w:hAnsi="Times New Roman" w:cs="Times New Roman"/>
          <w:lang w:val="ru-RU"/>
        </w:rPr>
        <w:t>отнесен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к </w:t>
      </w:r>
      <w:r w:rsidRPr="001B0D7C">
        <w:rPr>
          <w:rFonts w:ascii="Times New Roman" w:hAnsi="Times New Roman" w:cs="Times New Roman"/>
          <w:b/>
          <w:bCs/>
          <w:lang w:val="ru-RU"/>
        </w:rPr>
        <w:t>способностям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0FA62FBF" w14:textId="77777777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b/>
          <w:bCs/>
          <w:lang w:val="ru-RU"/>
        </w:rPr>
        <w:t>Парадигмально</w:t>
      </w:r>
      <w:proofErr w:type="spellEnd"/>
      <w:r w:rsidRPr="001B0D7C">
        <w:rPr>
          <w:rFonts w:ascii="Times New Roman" w:hAnsi="Times New Roman" w:cs="Times New Roman"/>
          <w:b/>
          <w:bCs/>
          <w:lang w:val="ru-RU"/>
        </w:rPr>
        <w:t xml:space="preserve"> новое </w:t>
      </w:r>
      <w:r w:rsidRPr="001B0D7C">
        <w:rPr>
          <w:rFonts w:ascii="Times New Roman" w:hAnsi="Times New Roman" w:cs="Times New Roman"/>
          <w:lang w:val="ru-RU"/>
        </w:rPr>
        <w:t xml:space="preserve">отнесено к </w:t>
      </w:r>
      <w:r w:rsidRPr="001B0D7C">
        <w:rPr>
          <w:rFonts w:ascii="Times New Roman" w:hAnsi="Times New Roman" w:cs="Times New Roman"/>
          <w:b/>
          <w:bCs/>
          <w:lang w:val="ru-RU"/>
        </w:rPr>
        <w:t>компетенциям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758277B1" w14:textId="5AD7A3D8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b/>
          <w:bCs/>
          <w:lang w:val="ru-RU"/>
        </w:rPr>
        <w:t>Кут</w:t>
      </w:r>
      <w:r w:rsidR="00E92D69" w:rsidRPr="001B0D7C">
        <w:rPr>
          <w:rFonts w:ascii="Times New Roman" w:hAnsi="Times New Roman" w:cs="Times New Roman"/>
          <w:b/>
          <w:bCs/>
          <w:lang w:val="ru-RU"/>
        </w:rPr>
        <w:t>х</w:t>
      </w:r>
      <w:r w:rsidRPr="001B0D7C">
        <w:rPr>
          <w:rFonts w:ascii="Times New Roman" w:hAnsi="Times New Roman" w:cs="Times New Roman"/>
          <w:b/>
          <w:bCs/>
          <w:lang w:val="ru-RU"/>
        </w:rPr>
        <w:t>умная</w:t>
      </w:r>
      <w:proofErr w:type="spellEnd"/>
      <w:r w:rsidRPr="001B0D7C">
        <w:rPr>
          <w:rFonts w:ascii="Times New Roman" w:hAnsi="Times New Roman" w:cs="Times New Roman"/>
          <w:b/>
          <w:bCs/>
          <w:lang w:val="ru-RU"/>
        </w:rPr>
        <w:t xml:space="preserve"> стать </w:t>
      </w:r>
      <w:r w:rsidRPr="001B0D7C">
        <w:rPr>
          <w:rFonts w:ascii="Times New Roman" w:hAnsi="Times New Roman" w:cs="Times New Roman"/>
          <w:lang w:val="ru-RU"/>
        </w:rPr>
        <w:t xml:space="preserve">связана со 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свойствами </w:t>
      </w:r>
      <w:r w:rsidRPr="001B0D7C">
        <w:rPr>
          <w:rFonts w:ascii="Times New Roman" w:hAnsi="Times New Roman" w:cs="Times New Roman"/>
          <w:lang w:val="ru-RU"/>
        </w:rPr>
        <w:t>и физическим телом.</w:t>
      </w:r>
    </w:p>
    <w:p w14:paraId="2936C22E" w14:textId="386FE423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Применение идеала: </w:t>
      </w:r>
      <w:proofErr w:type="spellStart"/>
      <w:r w:rsidRPr="001B0D7C">
        <w:rPr>
          <w:rFonts w:ascii="Times New Roman" w:hAnsi="Times New Roman" w:cs="Times New Roman"/>
          <w:lang w:val="ru-RU"/>
        </w:rPr>
        <w:t>Подчеркивается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, что разработка и уточнение идеала Аватара является первым шагом к его практическому применению и формированию </w:t>
      </w:r>
      <w:proofErr w:type="spellStart"/>
      <w:r w:rsidRPr="001B0D7C">
        <w:rPr>
          <w:rFonts w:ascii="Times New Roman" w:hAnsi="Times New Roman" w:cs="Times New Roman"/>
          <w:lang w:val="ru-RU"/>
        </w:rPr>
        <w:t>униграммы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идеала Аватара.</w:t>
      </w:r>
    </w:p>
    <w:p w14:paraId="34C4225F" w14:textId="77777777" w:rsidR="009D0644" w:rsidRPr="001B0D7C" w:rsidRDefault="009D0644" w:rsidP="009D0644">
      <w:pPr>
        <w:pStyle w:val="3"/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</w:rPr>
        <w:t xml:space="preserve">2. </w:t>
      </w:r>
      <w:proofErr w:type="spellStart"/>
      <w:r w:rsidRPr="001B0D7C">
        <w:rPr>
          <w:rFonts w:ascii="Times New Roman" w:hAnsi="Times New Roman" w:cs="Times New Roman"/>
        </w:rPr>
        <w:t>Практическая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работа</w:t>
      </w:r>
      <w:proofErr w:type="spellEnd"/>
      <w:r w:rsidRPr="001B0D7C">
        <w:rPr>
          <w:rFonts w:ascii="Times New Roman" w:hAnsi="Times New Roman" w:cs="Times New Roman"/>
        </w:rPr>
        <w:t xml:space="preserve"> в </w:t>
      </w:r>
      <w:proofErr w:type="spellStart"/>
      <w:r w:rsidRPr="001B0D7C">
        <w:rPr>
          <w:rFonts w:ascii="Times New Roman" w:hAnsi="Times New Roman" w:cs="Times New Roman"/>
        </w:rPr>
        <w:t>Огненном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мире</w:t>
      </w:r>
      <w:proofErr w:type="spellEnd"/>
    </w:p>
    <w:p w14:paraId="6367712C" w14:textId="611DA1C8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Цель и выбор мира: Цель практики — раскрыть образ действия в </w:t>
      </w:r>
      <w:proofErr w:type="spellStart"/>
      <w:r w:rsidRPr="001B0D7C">
        <w:rPr>
          <w:rFonts w:ascii="Times New Roman" w:hAnsi="Times New Roman" w:cs="Times New Roman"/>
          <w:lang w:val="ru-RU"/>
        </w:rPr>
        <w:t>определенном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виде материи с точки зрения огненного мира. Огненный мир выбран, так как он связан со спецификой деятельности и внутренним действием, в отличие от тонкого мира (познание, символизм).</w:t>
      </w:r>
    </w:p>
    <w:p w14:paraId="126D9CF3" w14:textId="5FD29495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Уровни и масштаб: Для работы был выбран 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архетипический огненный мир </w:t>
      </w:r>
      <w:r w:rsidRPr="001B0D7C">
        <w:rPr>
          <w:rFonts w:ascii="Times New Roman" w:hAnsi="Times New Roman" w:cs="Times New Roman"/>
          <w:lang w:val="ru-RU"/>
        </w:rPr>
        <w:t>второго космоса. Его масштаб рассчитан как 1024 архетипа, где в каждом архетипе огненный мир состоит из 262 144 реальностей.</w:t>
      </w:r>
    </w:p>
    <w:p w14:paraId="122AC257" w14:textId="6E8916B2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Точка входа и инструмент: В </w:t>
      </w:r>
      <w:r w:rsidR="00DE6F67" w:rsidRPr="001B0D7C">
        <w:rPr>
          <w:rFonts w:ascii="Times New Roman" w:hAnsi="Times New Roman" w:cs="Times New Roman"/>
          <w:lang w:val="ru-RU"/>
        </w:rPr>
        <w:t>практике действуем</w:t>
      </w:r>
      <w:r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b/>
          <w:bCs/>
          <w:lang w:val="ru-RU"/>
        </w:rPr>
        <w:t>тело</w:t>
      </w:r>
      <w:r w:rsidR="00DE6F67" w:rsidRPr="001B0D7C">
        <w:rPr>
          <w:rFonts w:ascii="Times New Roman" w:hAnsi="Times New Roman" w:cs="Times New Roman"/>
          <w:b/>
          <w:bCs/>
          <w:lang w:val="ru-RU"/>
        </w:rPr>
        <w:t>м</w:t>
      </w:r>
      <w:r w:rsidRPr="001B0D7C">
        <w:rPr>
          <w:rFonts w:ascii="Times New Roman" w:hAnsi="Times New Roman" w:cs="Times New Roman"/>
          <w:b/>
          <w:bCs/>
          <w:lang w:val="ru-RU"/>
        </w:rPr>
        <w:t xml:space="preserve"> Аватара</w:t>
      </w:r>
      <w:r w:rsidRPr="001B0D7C">
        <w:rPr>
          <w:rFonts w:ascii="Times New Roman" w:hAnsi="Times New Roman" w:cs="Times New Roman"/>
          <w:lang w:val="ru-RU"/>
        </w:rPr>
        <w:t xml:space="preserve">. Точкой входа выбран </w:t>
      </w:r>
      <w:r w:rsidRPr="001B0D7C">
        <w:rPr>
          <w:rFonts w:ascii="Times New Roman" w:hAnsi="Times New Roman" w:cs="Times New Roman"/>
          <w:b/>
          <w:bCs/>
          <w:lang w:val="ru-RU"/>
        </w:rPr>
        <w:t>архетип Яна второго космоса 1942</w:t>
      </w:r>
      <w:r w:rsidRPr="001B0D7C">
        <w:rPr>
          <w:rFonts w:ascii="Times New Roman" w:hAnsi="Times New Roman" w:cs="Times New Roman"/>
          <w:lang w:val="ru-RU"/>
        </w:rPr>
        <w:t>, работая с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в выражении Яна.</w:t>
      </w:r>
    </w:p>
    <w:p w14:paraId="0D6E2F97" w14:textId="77777777" w:rsidR="009D0644" w:rsidRPr="001B0D7C" w:rsidRDefault="009D0644" w:rsidP="009D0644">
      <w:pPr>
        <w:pStyle w:val="3"/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3. Практика в зале Аватара Синтеза Яна</w:t>
      </w:r>
    </w:p>
    <w:p w14:paraId="57247F3B" w14:textId="70CA469A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Синтез с Аватарами Яном и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 в единую команду в зале на мансардном этаже здания Яна в </w:t>
      </w:r>
      <w:r w:rsidR="00DE6F67" w:rsidRPr="001B0D7C">
        <w:rPr>
          <w:rFonts w:ascii="Times New Roman" w:hAnsi="Times New Roman" w:cs="Times New Roman"/>
          <w:lang w:val="ru-RU"/>
        </w:rPr>
        <w:t>ИВДИВО</w:t>
      </w:r>
      <w:r w:rsidRPr="001B0D7C">
        <w:rPr>
          <w:rFonts w:ascii="Times New Roman" w:hAnsi="Times New Roman" w:cs="Times New Roman"/>
          <w:lang w:val="ru-RU"/>
        </w:rPr>
        <w:t xml:space="preserve">-полисе 1942-го архетипа. </w:t>
      </w:r>
      <w:proofErr w:type="spellStart"/>
      <w:r w:rsidRPr="001B0D7C">
        <w:rPr>
          <w:rFonts w:ascii="Times New Roman" w:hAnsi="Times New Roman" w:cs="Times New Roman"/>
          <w:lang w:val="ru-RU"/>
        </w:rPr>
        <w:t>Подчеркивается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важность скорости реакции и интуитивного действия.</w:t>
      </w:r>
    </w:p>
    <w:p w14:paraId="2E31F04C" w14:textId="77777777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b/>
          <w:bCs/>
          <w:lang w:val="ru-RU"/>
        </w:rPr>
        <w:t>Методы переключения на огненный мир:</w:t>
      </w:r>
    </w:p>
    <w:p w14:paraId="4CDC62BC" w14:textId="77777777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Возжигание огненным миром через наработанное сопереживание.</w:t>
      </w:r>
    </w:p>
    <w:p w14:paraId="3DC498F1" w14:textId="0BA2C008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>Выражение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Хуми: </w:t>
      </w:r>
      <w:proofErr w:type="spellStart"/>
      <w:r w:rsidRPr="001B0D7C">
        <w:rPr>
          <w:rFonts w:ascii="Times New Roman" w:hAnsi="Times New Roman" w:cs="Times New Roman"/>
          <w:lang w:val="ru-RU"/>
        </w:rPr>
        <w:t>Интенциональный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вход через явление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Хуми.</w:t>
      </w:r>
    </w:p>
    <w:p w14:paraId="3A2C3CCD" w14:textId="4A2E6C40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Лотос Духа: Активация </w:t>
      </w:r>
      <w:r w:rsidR="00DE6F67" w:rsidRPr="001B0D7C">
        <w:rPr>
          <w:rFonts w:ascii="Times New Roman" w:hAnsi="Times New Roman" w:cs="Times New Roman"/>
          <w:lang w:val="ru-RU"/>
        </w:rPr>
        <w:t>Л</w:t>
      </w:r>
      <w:r w:rsidRPr="001B0D7C">
        <w:rPr>
          <w:rFonts w:ascii="Times New Roman" w:hAnsi="Times New Roman" w:cs="Times New Roman"/>
          <w:lang w:val="ru-RU"/>
        </w:rPr>
        <w:t>отоса духа, специализирующегося на огненном мире.</w:t>
      </w:r>
    </w:p>
    <w:p w14:paraId="4E2569DA" w14:textId="14AF1ED2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Ядро огненного мира: Использование внутреннего ядра как "ключика" для раскрытия.</w:t>
      </w:r>
    </w:p>
    <w:p w14:paraId="0C5AA0D2" w14:textId="05B53FF0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Трудности и ошибки: Отмечается недостаток скорости, </w:t>
      </w:r>
      <w:proofErr w:type="spellStart"/>
      <w:r w:rsidRPr="001B0D7C">
        <w:rPr>
          <w:rFonts w:ascii="Times New Roman" w:hAnsi="Times New Roman" w:cs="Times New Roman"/>
          <w:lang w:val="ru-RU"/>
        </w:rPr>
        <w:t>психодинамики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и склонность к замиранию. Участники "не дотягивают внутри" до огненного мира, воспринимая его как продолжение тонкого, и создают излишне сложные ментальные конструкции.</w:t>
      </w:r>
    </w:p>
    <w:p w14:paraId="0BD85CDA" w14:textId="77777777" w:rsidR="009D0644" w:rsidRPr="001B0D7C" w:rsidRDefault="009D0644" w:rsidP="009D0644">
      <w:pPr>
        <w:pStyle w:val="3"/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</w:rPr>
        <w:t xml:space="preserve">4. </w:t>
      </w:r>
      <w:proofErr w:type="spellStart"/>
      <w:r w:rsidRPr="001B0D7C">
        <w:rPr>
          <w:rFonts w:ascii="Times New Roman" w:hAnsi="Times New Roman" w:cs="Times New Roman"/>
        </w:rPr>
        <w:t>Тренировка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по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различению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видов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материи</w:t>
      </w:r>
      <w:proofErr w:type="spellEnd"/>
    </w:p>
    <w:p w14:paraId="066ED264" w14:textId="77777777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1B0D7C">
        <w:rPr>
          <w:rFonts w:ascii="Times New Roman" w:hAnsi="Times New Roman" w:cs="Times New Roman"/>
          <w:b/>
          <w:bCs/>
        </w:rPr>
        <w:t>Принципы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0D7C">
        <w:rPr>
          <w:rFonts w:ascii="Times New Roman" w:hAnsi="Times New Roman" w:cs="Times New Roman"/>
          <w:b/>
          <w:bCs/>
        </w:rPr>
        <w:t>работы</w:t>
      </w:r>
      <w:proofErr w:type="spellEnd"/>
      <w:r w:rsidRPr="001B0D7C">
        <w:rPr>
          <w:rFonts w:ascii="Times New Roman" w:hAnsi="Times New Roman" w:cs="Times New Roman"/>
          <w:b/>
          <w:bCs/>
        </w:rPr>
        <w:t>:</w:t>
      </w:r>
    </w:p>
    <w:p w14:paraId="648A0CD5" w14:textId="4A378D86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Формирование образа действия: Цель — сложить образ внутреннего действия, а не стяжать готовые ответы.</w:t>
      </w:r>
    </w:p>
    <w:p w14:paraId="1F1B44A9" w14:textId="41F544CB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  <w:lang w:val="ru-RU"/>
        </w:rPr>
        <w:t xml:space="preserve">Действие на опережение: Важно не ждать указаний, а предвосхищать их, развивая внутреннюю </w:t>
      </w:r>
      <w:proofErr w:type="spellStart"/>
      <w:r w:rsidRPr="001B0D7C">
        <w:rPr>
          <w:rFonts w:ascii="Times New Roman" w:hAnsi="Times New Roman" w:cs="Times New Roman"/>
        </w:rPr>
        <w:t>активность</w:t>
      </w:r>
      <w:proofErr w:type="spellEnd"/>
      <w:r w:rsidRPr="001B0D7C">
        <w:rPr>
          <w:rFonts w:ascii="Times New Roman" w:hAnsi="Times New Roman" w:cs="Times New Roman"/>
        </w:rPr>
        <w:t>.</w:t>
      </w:r>
    </w:p>
    <w:p w14:paraId="7425D5D7" w14:textId="67D390BA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Доведение до результата: Необходимо концентрироваться на одной задаче и доводить её до конца, избегая излишнего усложнения.</w:t>
      </w:r>
    </w:p>
    <w:p w14:paraId="6A89A020" w14:textId="77777777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1B0D7C">
        <w:rPr>
          <w:rFonts w:ascii="Times New Roman" w:hAnsi="Times New Roman" w:cs="Times New Roman"/>
          <w:b/>
          <w:bCs/>
        </w:rPr>
        <w:t>Работа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с </w:t>
      </w:r>
      <w:proofErr w:type="spellStart"/>
      <w:r w:rsidRPr="001B0D7C">
        <w:rPr>
          <w:rFonts w:ascii="Times New Roman" w:hAnsi="Times New Roman" w:cs="Times New Roman"/>
          <w:b/>
          <w:bCs/>
        </w:rPr>
        <w:t>видами</w:t>
      </w:r>
      <w:proofErr w:type="spellEnd"/>
      <w:r w:rsidRPr="001B0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0D7C">
        <w:rPr>
          <w:rFonts w:ascii="Times New Roman" w:hAnsi="Times New Roman" w:cs="Times New Roman"/>
          <w:b/>
          <w:bCs/>
        </w:rPr>
        <w:t>материи</w:t>
      </w:r>
      <w:proofErr w:type="spellEnd"/>
      <w:r w:rsidRPr="001B0D7C">
        <w:rPr>
          <w:rFonts w:ascii="Times New Roman" w:hAnsi="Times New Roman" w:cs="Times New Roman"/>
          <w:b/>
          <w:bCs/>
        </w:rPr>
        <w:t>:</w:t>
      </w:r>
    </w:p>
    <w:p w14:paraId="3CD0D1C1" w14:textId="5B7FBB89" w:rsidR="009D0644" w:rsidRPr="0025740D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lang w:val="ru-RU"/>
        </w:rPr>
        <w:t>Фатическая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материя (12-й вид):</w:t>
      </w:r>
      <w:r w:rsidR="0025740D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Связана с виртуозным прохождением сквозь огненные пространства. </w:t>
      </w:r>
      <w:r w:rsidRPr="0025740D">
        <w:rPr>
          <w:rFonts w:ascii="Times New Roman" w:hAnsi="Times New Roman" w:cs="Times New Roman"/>
          <w:lang w:val="ru-RU"/>
        </w:rPr>
        <w:t>Для настройки предлагается возжечься 12-м ядро</w:t>
      </w:r>
      <w:r w:rsidR="00DE6F67" w:rsidRPr="001B0D7C">
        <w:rPr>
          <w:rFonts w:ascii="Times New Roman" w:hAnsi="Times New Roman" w:cs="Times New Roman"/>
          <w:lang w:val="ru-RU"/>
        </w:rPr>
        <w:t>м С</w:t>
      </w:r>
      <w:r w:rsidRPr="0025740D">
        <w:rPr>
          <w:rFonts w:ascii="Times New Roman" w:hAnsi="Times New Roman" w:cs="Times New Roman"/>
          <w:lang w:val="ru-RU"/>
        </w:rPr>
        <w:t>интез</w:t>
      </w:r>
      <w:r w:rsidR="00DE6F67" w:rsidRPr="001B0D7C">
        <w:rPr>
          <w:rFonts w:ascii="Times New Roman" w:hAnsi="Times New Roman" w:cs="Times New Roman"/>
          <w:lang w:val="ru-RU"/>
        </w:rPr>
        <w:t>а</w:t>
      </w:r>
      <w:r w:rsidRPr="0025740D">
        <w:rPr>
          <w:rFonts w:ascii="Times New Roman" w:hAnsi="Times New Roman" w:cs="Times New Roman"/>
          <w:lang w:val="ru-RU"/>
        </w:rPr>
        <w:t>.</w:t>
      </w:r>
    </w:p>
    <w:p w14:paraId="320BA2B2" w14:textId="6DB94A39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1B0D7C">
        <w:rPr>
          <w:rFonts w:ascii="Times New Roman" w:hAnsi="Times New Roman" w:cs="Times New Roman"/>
          <w:lang w:val="ru-RU"/>
        </w:rPr>
        <w:t>Матическая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материя (11-й вид):Вершина материи, позволяющая распознавать основы и константы других видов с помощью «абсолютного взгляда наблюдателя». Позволяет работать с </w:t>
      </w:r>
      <w:proofErr w:type="spellStart"/>
      <w:r w:rsidRPr="001B0D7C">
        <w:rPr>
          <w:rFonts w:ascii="Times New Roman" w:hAnsi="Times New Roman" w:cs="Times New Roman"/>
          <w:lang w:val="ru-RU"/>
        </w:rPr>
        <w:t>униграммами</w:t>
      </w:r>
      <w:proofErr w:type="spellEnd"/>
      <w:r w:rsidRPr="001B0D7C">
        <w:rPr>
          <w:rFonts w:ascii="Times New Roman" w:hAnsi="Times New Roman" w:cs="Times New Roman"/>
          <w:lang w:val="ru-RU"/>
        </w:rPr>
        <w:t xml:space="preserve"> (например, Аватара или огненного мира).</w:t>
      </w:r>
    </w:p>
    <w:p w14:paraId="036D4861" w14:textId="4D861581" w:rsidR="009D0644" w:rsidRPr="001B0D7C" w:rsidRDefault="009D0644" w:rsidP="009D064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Причинная материя (5-й вид):Связана с элементом энергии. Работа с ней в огненном мире позволяет выйти на смысл Аватара, который записывается в престол и формирует силу, а также перевести сакральный опыт в откровение.</w:t>
      </w:r>
    </w:p>
    <w:p w14:paraId="127E702E" w14:textId="77777777" w:rsidR="009D0644" w:rsidRPr="001B0D7C" w:rsidRDefault="009D0644" w:rsidP="009D0644">
      <w:pPr>
        <w:pStyle w:val="3"/>
        <w:rPr>
          <w:rFonts w:ascii="Times New Roman" w:hAnsi="Times New Roman" w:cs="Times New Roman"/>
        </w:rPr>
      </w:pPr>
      <w:r w:rsidRPr="001B0D7C">
        <w:rPr>
          <w:rFonts w:ascii="Times New Roman" w:hAnsi="Times New Roman" w:cs="Times New Roman"/>
        </w:rPr>
        <w:t xml:space="preserve">5. </w:t>
      </w:r>
      <w:proofErr w:type="spellStart"/>
      <w:r w:rsidRPr="001B0D7C">
        <w:rPr>
          <w:rFonts w:ascii="Times New Roman" w:hAnsi="Times New Roman" w:cs="Times New Roman"/>
        </w:rPr>
        <w:t>Завершающая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практика</w:t>
      </w:r>
      <w:proofErr w:type="spellEnd"/>
      <w:r w:rsidRPr="001B0D7C">
        <w:rPr>
          <w:rFonts w:ascii="Times New Roman" w:hAnsi="Times New Roman" w:cs="Times New Roman"/>
        </w:rPr>
        <w:t xml:space="preserve"> и </w:t>
      </w:r>
      <w:proofErr w:type="spellStart"/>
      <w:r w:rsidRPr="001B0D7C">
        <w:rPr>
          <w:rFonts w:ascii="Times New Roman" w:hAnsi="Times New Roman" w:cs="Times New Roman"/>
        </w:rPr>
        <w:t>стяжания</w:t>
      </w:r>
      <w:proofErr w:type="spellEnd"/>
    </w:p>
    <w:p w14:paraId="17A25E5E" w14:textId="0690D1EF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Переход в зал к Изначально Вышестоящему Аватару Синтеза Кут</w:t>
      </w:r>
      <w:r w:rsidR="0025740D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(1984 архетип), а затем в зал к Изначально Вышестоящему Отцу (2049 архетип ИВДИВО).</w:t>
      </w:r>
    </w:p>
    <w:p w14:paraId="4B0B04D4" w14:textId="3322E82F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Стяжание </w:t>
      </w:r>
      <w:r w:rsidR="00DE6F67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интеза </w:t>
      </w:r>
      <w:r w:rsidR="00DE6F67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корости, обучения генезису, 2049 </w:t>
      </w:r>
      <w:r w:rsidR="00DE6F67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интезов и 2048 ядер </w:t>
      </w:r>
      <w:r w:rsidR="00DE6F67" w:rsidRPr="001B0D7C">
        <w:rPr>
          <w:rFonts w:ascii="Times New Roman" w:hAnsi="Times New Roman" w:cs="Times New Roman"/>
          <w:lang w:val="ru-RU"/>
        </w:rPr>
        <w:t>Ж</w:t>
      </w:r>
      <w:r w:rsidRPr="001B0D7C">
        <w:rPr>
          <w:rFonts w:ascii="Times New Roman" w:hAnsi="Times New Roman" w:cs="Times New Roman"/>
          <w:lang w:val="ru-RU"/>
        </w:rPr>
        <w:t xml:space="preserve">изни, а также ядра второго </w:t>
      </w:r>
      <w:r w:rsidR="00DE6F67" w:rsidRPr="001B0D7C">
        <w:rPr>
          <w:rFonts w:ascii="Times New Roman" w:hAnsi="Times New Roman" w:cs="Times New Roman"/>
          <w:lang w:val="ru-RU"/>
        </w:rPr>
        <w:t>Г</w:t>
      </w:r>
      <w:r w:rsidRPr="001B0D7C">
        <w:rPr>
          <w:rFonts w:ascii="Times New Roman" w:hAnsi="Times New Roman" w:cs="Times New Roman"/>
          <w:lang w:val="ru-RU"/>
        </w:rPr>
        <w:t>енезиса Изначально Вышестоящего Отца.</w:t>
      </w:r>
    </w:p>
    <w:p w14:paraId="00C51A34" w14:textId="691A1CDE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Завершение: эманация всего </w:t>
      </w:r>
      <w:proofErr w:type="spellStart"/>
      <w:r w:rsidRPr="001B0D7C">
        <w:rPr>
          <w:rFonts w:ascii="Times New Roman" w:hAnsi="Times New Roman" w:cs="Times New Roman"/>
          <w:lang w:val="ru-RU"/>
        </w:rPr>
        <w:t>стяженного</w:t>
      </w:r>
      <w:proofErr w:type="spellEnd"/>
      <w:r w:rsidR="00DE6F67" w:rsidRPr="001B0D7C">
        <w:rPr>
          <w:rFonts w:ascii="Times New Roman" w:hAnsi="Times New Roman" w:cs="Times New Roman"/>
          <w:lang w:val="ru-RU"/>
        </w:rPr>
        <w:t xml:space="preserve"> в ИВДИВО, ИВДИВО Астана, Казахстан, ИВДИВО каждого </w:t>
      </w:r>
      <w:r w:rsidRPr="001B0D7C">
        <w:rPr>
          <w:rFonts w:ascii="Times New Roman" w:hAnsi="Times New Roman" w:cs="Times New Roman"/>
          <w:lang w:val="ru-RU"/>
        </w:rPr>
        <w:t xml:space="preserve"> и рекомендацией продолжить проработку генезиса.</w:t>
      </w:r>
    </w:p>
    <w:p w14:paraId="248AE08F" w14:textId="77777777" w:rsidR="009D0644" w:rsidRPr="001B0D7C" w:rsidRDefault="009D0644" w:rsidP="009D0644">
      <w:pPr>
        <w:pStyle w:val="21"/>
        <w:rPr>
          <w:rFonts w:ascii="Times New Roman" w:hAnsi="Times New Roman" w:cs="Times New Roman"/>
        </w:rPr>
      </w:pPr>
      <w:proofErr w:type="spellStart"/>
      <w:r w:rsidRPr="001B0D7C">
        <w:rPr>
          <w:rFonts w:ascii="Times New Roman" w:hAnsi="Times New Roman" w:cs="Times New Roman"/>
        </w:rPr>
        <w:t>Сводные</w:t>
      </w:r>
      <w:proofErr w:type="spellEnd"/>
      <w:r w:rsidRPr="001B0D7C">
        <w:rPr>
          <w:rFonts w:ascii="Times New Roman" w:hAnsi="Times New Roman" w:cs="Times New Roman"/>
        </w:rPr>
        <w:t xml:space="preserve"> </w:t>
      </w:r>
      <w:proofErr w:type="spellStart"/>
      <w:r w:rsidRPr="001B0D7C">
        <w:rPr>
          <w:rFonts w:ascii="Times New Roman" w:hAnsi="Times New Roman" w:cs="Times New Roman"/>
        </w:rPr>
        <w:t>задания</w:t>
      </w:r>
      <w:proofErr w:type="spellEnd"/>
    </w:p>
    <w:p w14:paraId="7ED5931B" w14:textId="4568E6E7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lastRenderedPageBreak/>
        <w:t xml:space="preserve"> 1. Настроиться на огненный мир (архетипический уровень второго космоса) тело</w:t>
      </w:r>
      <w:r w:rsidR="00DE6F67" w:rsidRPr="001B0D7C">
        <w:rPr>
          <w:rFonts w:ascii="Times New Roman" w:hAnsi="Times New Roman" w:cs="Times New Roman"/>
          <w:lang w:val="ru-RU"/>
        </w:rPr>
        <w:t>м</w:t>
      </w:r>
      <w:r w:rsidRPr="001B0D7C">
        <w:rPr>
          <w:rFonts w:ascii="Times New Roman" w:hAnsi="Times New Roman" w:cs="Times New Roman"/>
          <w:lang w:val="ru-RU"/>
        </w:rPr>
        <w:t xml:space="preserve"> </w:t>
      </w:r>
      <w:r w:rsidR="00DE6F67" w:rsidRPr="001B0D7C">
        <w:rPr>
          <w:rFonts w:ascii="Times New Roman" w:hAnsi="Times New Roman" w:cs="Times New Roman"/>
          <w:lang w:val="ru-RU"/>
        </w:rPr>
        <w:t>А</w:t>
      </w:r>
      <w:r w:rsidRPr="001B0D7C">
        <w:rPr>
          <w:rFonts w:ascii="Times New Roman" w:hAnsi="Times New Roman" w:cs="Times New Roman"/>
          <w:lang w:val="ru-RU"/>
        </w:rPr>
        <w:t>ватара, и войти в архетип</w:t>
      </w:r>
      <w:r w:rsidR="00DE6F67" w:rsidRPr="001B0D7C">
        <w:rPr>
          <w:rFonts w:ascii="Times New Roman" w:hAnsi="Times New Roman" w:cs="Times New Roman"/>
          <w:lang w:val="ru-RU"/>
        </w:rPr>
        <w:t xml:space="preserve"> ИВАС</w:t>
      </w:r>
      <w:r w:rsidRPr="001B0D7C">
        <w:rPr>
          <w:rFonts w:ascii="Times New Roman" w:hAnsi="Times New Roman" w:cs="Times New Roman"/>
          <w:lang w:val="ru-RU"/>
        </w:rPr>
        <w:t xml:space="preserve"> Яна (1942), работая с</w:t>
      </w:r>
      <w:r w:rsidR="00DE6F67" w:rsidRPr="001B0D7C">
        <w:rPr>
          <w:rFonts w:ascii="Times New Roman" w:hAnsi="Times New Roman" w:cs="Times New Roman"/>
          <w:lang w:val="ru-RU"/>
        </w:rPr>
        <w:t xml:space="preserve"> ИВАС</w:t>
      </w:r>
      <w:r w:rsidRPr="001B0D7C">
        <w:rPr>
          <w:rFonts w:ascii="Times New Roman" w:hAnsi="Times New Roman" w:cs="Times New Roman"/>
          <w:lang w:val="ru-RU"/>
        </w:rPr>
        <w:t xml:space="preserve">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в выражении Яна.</w:t>
      </w:r>
    </w:p>
    <w:p w14:paraId="62797140" w14:textId="28ED04C2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2. Практиковать переключение на огненный мир различными методами (</w:t>
      </w:r>
      <w:r w:rsidR="00DE6F67" w:rsidRPr="001B0D7C">
        <w:rPr>
          <w:rFonts w:ascii="Times New Roman" w:hAnsi="Times New Roman" w:cs="Times New Roman"/>
          <w:lang w:val="ru-RU"/>
        </w:rPr>
        <w:t>с</w:t>
      </w:r>
      <w:r w:rsidRPr="001B0D7C">
        <w:rPr>
          <w:rFonts w:ascii="Times New Roman" w:hAnsi="Times New Roman" w:cs="Times New Roman"/>
          <w:lang w:val="ru-RU"/>
        </w:rPr>
        <w:t xml:space="preserve"> Кут</w:t>
      </w:r>
      <w:r w:rsidR="00DE6F67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 xml:space="preserve">Хуми, </w:t>
      </w:r>
      <w:r w:rsidR="00DE6F67" w:rsidRPr="001B0D7C">
        <w:rPr>
          <w:rFonts w:ascii="Times New Roman" w:hAnsi="Times New Roman" w:cs="Times New Roman"/>
          <w:lang w:val="ru-RU"/>
        </w:rPr>
        <w:t>Л</w:t>
      </w:r>
      <w:r w:rsidRPr="001B0D7C">
        <w:rPr>
          <w:rFonts w:ascii="Times New Roman" w:hAnsi="Times New Roman" w:cs="Times New Roman"/>
          <w:lang w:val="ru-RU"/>
        </w:rPr>
        <w:t xml:space="preserve">отос духа, сопереживание), стремясь к увеличению скорости и </w:t>
      </w:r>
      <w:proofErr w:type="spellStart"/>
      <w:r w:rsidRPr="001B0D7C">
        <w:rPr>
          <w:rFonts w:ascii="Times New Roman" w:hAnsi="Times New Roman" w:cs="Times New Roman"/>
          <w:lang w:val="ru-RU"/>
        </w:rPr>
        <w:t>психодинамики</w:t>
      </w:r>
      <w:proofErr w:type="spellEnd"/>
      <w:r w:rsidRPr="001B0D7C">
        <w:rPr>
          <w:rFonts w:ascii="Times New Roman" w:hAnsi="Times New Roman" w:cs="Times New Roman"/>
          <w:lang w:val="ru-RU"/>
        </w:rPr>
        <w:t>. Обновить ядра миров, в частности ядро огненного мира.</w:t>
      </w:r>
    </w:p>
    <w:p w14:paraId="67FA7ED6" w14:textId="1914019E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 3. Продолжить разработку образа действия для порученных видов материи (включая нерассмотренные), творчески углубляясь в их изучение.</w:t>
      </w:r>
    </w:p>
    <w:p w14:paraId="0FE0C8BD" w14:textId="71F50D66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 4. Практиковать действие на опережение, не дожидаясь указаний, и концентрироваться на доведении одного действия до результата, избегая усложнения.</w:t>
      </w:r>
    </w:p>
    <w:p w14:paraId="3D81AAD7" w14:textId="2549DC18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>5. Развивать способность действовать в "двуедином явлении" Кут</w:t>
      </w:r>
      <w:r w:rsidR="00C10A5B" w:rsidRPr="001B0D7C">
        <w:rPr>
          <w:rFonts w:ascii="Times New Roman" w:hAnsi="Times New Roman" w:cs="Times New Roman"/>
          <w:lang w:val="ru-RU"/>
        </w:rPr>
        <w:t xml:space="preserve"> </w:t>
      </w:r>
      <w:r w:rsidRPr="001B0D7C">
        <w:rPr>
          <w:rFonts w:ascii="Times New Roman" w:hAnsi="Times New Roman" w:cs="Times New Roman"/>
          <w:lang w:val="ru-RU"/>
        </w:rPr>
        <w:t>Хуми (внутренний аспект) и Яна (внешний аспект).</w:t>
      </w:r>
    </w:p>
    <w:p w14:paraId="3283CC14" w14:textId="5AE0A795" w:rsidR="009D0644" w:rsidRPr="001B0D7C" w:rsidRDefault="009D0644" w:rsidP="009D0644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B0D7C">
        <w:rPr>
          <w:rFonts w:ascii="Times New Roman" w:hAnsi="Times New Roman" w:cs="Times New Roman"/>
          <w:lang w:val="ru-RU"/>
        </w:rPr>
        <w:t xml:space="preserve"> 6. Продолжить проработку </w:t>
      </w:r>
      <w:r w:rsidR="00C10A5B" w:rsidRPr="001B0D7C">
        <w:rPr>
          <w:rFonts w:ascii="Times New Roman" w:hAnsi="Times New Roman" w:cs="Times New Roman"/>
          <w:lang w:val="ru-RU"/>
        </w:rPr>
        <w:t>Г</w:t>
      </w:r>
      <w:r w:rsidRPr="001B0D7C">
        <w:rPr>
          <w:rFonts w:ascii="Times New Roman" w:hAnsi="Times New Roman" w:cs="Times New Roman"/>
          <w:lang w:val="ru-RU"/>
        </w:rPr>
        <w:t xml:space="preserve">енезиса, при необходимости выходя к </w:t>
      </w:r>
      <w:proofErr w:type="spellStart"/>
      <w:r w:rsidR="00C10A5B" w:rsidRPr="001B0D7C">
        <w:rPr>
          <w:rFonts w:ascii="Times New Roman" w:hAnsi="Times New Roman" w:cs="Times New Roman"/>
          <w:lang w:val="ru-RU"/>
        </w:rPr>
        <w:t>ИВ</w:t>
      </w:r>
      <w:r w:rsidRPr="001B0D7C">
        <w:rPr>
          <w:rFonts w:ascii="Times New Roman" w:hAnsi="Times New Roman" w:cs="Times New Roman"/>
          <w:lang w:val="ru-RU"/>
        </w:rPr>
        <w:t>Отцу</w:t>
      </w:r>
      <w:proofErr w:type="spellEnd"/>
      <w:r w:rsidR="00C10A5B" w:rsidRPr="001B0D7C">
        <w:rPr>
          <w:rFonts w:ascii="Times New Roman" w:hAnsi="Times New Roman" w:cs="Times New Roman"/>
          <w:lang w:val="ru-RU"/>
        </w:rPr>
        <w:t>-</w:t>
      </w:r>
      <w:r w:rsidRPr="001B0D7C">
        <w:rPr>
          <w:rFonts w:ascii="Times New Roman" w:hAnsi="Times New Roman" w:cs="Times New Roman"/>
          <w:lang w:val="ru-RU"/>
        </w:rPr>
        <w:t>Аватару</w:t>
      </w:r>
      <w:r w:rsidR="00C10A5B" w:rsidRPr="001B0D7C">
        <w:rPr>
          <w:rFonts w:ascii="Times New Roman" w:hAnsi="Times New Roman" w:cs="Times New Roman"/>
          <w:lang w:val="ru-RU"/>
        </w:rPr>
        <w:t xml:space="preserve"> Человеку-Владыке</w:t>
      </w:r>
      <w:r w:rsidRPr="001B0D7C">
        <w:rPr>
          <w:rFonts w:ascii="Times New Roman" w:hAnsi="Times New Roman" w:cs="Times New Roman"/>
          <w:lang w:val="ru-RU"/>
        </w:rPr>
        <w:t>.</w:t>
      </w:r>
    </w:p>
    <w:p w14:paraId="4C7CBFB6" w14:textId="77777777" w:rsidR="009D0644" w:rsidRPr="001B0D7C" w:rsidRDefault="009D0644" w:rsidP="006978E1">
      <w:pPr>
        <w:pStyle w:val="a2"/>
        <w:rPr>
          <w:rFonts w:ascii="Times New Roman" w:hAnsi="Times New Roman" w:cs="Times New Roman"/>
          <w:b/>
          <w:bCs/>
          <w:lang w:val="ru-RU"/>
        </w:rPr>
      </w:pPr>
    </w:p>
    <w:p w14:paraId="7578FF45" w14:textId="77777777" w:rsidR="00DC504E" w:rsidRPr="001B0D7C" w:rsidRDefault="00DC504E" w:rsidP="00034C93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p w14:paraId="3EB48AE3" w14:textId="42167E03" w:rsidR="00960DD1" w:rsidRPr="001B0D7C" w:rsidRDefault="002231FC" w:rsidP="00034C93">
      <w:pPr>
        <w:pStyle w:val="Compact"/>
        <w:rPr>
          <w:rFonts w:ascii="Times New Roman" w:hAnsi="Times New Roman" w:cs="Times New Roman"/>
          <w:i/>
          <w:iCs/>
          <w:lang w:val="ru-RU"/>
        </w:rPr>
      </w:pPr>
      <w:r w:rsidRPr="001B0D7C">
        <w:rPr>
          <w:rFonts w:ascii="Times New Roman" w:hAnsi="Times New Roman" w:cs="Times New Roman"/>
          <w:i/>
          <w:iCs/>
          <w:lang w:val="ru-RU"/>
        </w:rPr>
        <w:t>Краткое содержание проверено</w:t>
      </w:r>
      <w:r w:rsidR="002876CC" w:rsidRPr="001B0D7C">
        <w:rPr>
          <w:rFonts w:ascii="Times New Roman" w:hAnsi="Times New Roman" w:cs="Times New Roman"/>
          <w:i/>
          <w:iCs/>
          <w:lang w:val="ru-RU"/>
        </w:rPr>
        <w:t xml:space="preserve"> и исправлено</w:t>
      </w:r>
      <w:r w:rsidRPr="001B0D7C">
        <w:rPr>
          <w:rFonts w:ascii="Times New Roman" w:hAnsi="Times New Roman" w:cs="Times New Roman"/>
          <w:i/>
          <w:iCs/>
          <w:lang w:val="ru-RU"/>
        </w:rPr>
        <w:t xml:space="preserve"> Ипостасью 2 ВШГ </w:t>
      </w:r>
      <w:proofErr w:type="spellStart"/>
      <w:r w:rsidRPr="001B0D7C">
        <w:rPr>
          <w:rFonts w:ascii="Times New Roman" w:hAnsi="Times New Roman" w:cs="Times New Roman"/>
          <w:i/>
          <w:iCs/>
          <w:lang w:val="ru-RU"/>
        </w:rPr>
        <w:t>Надирбековой</w:t>
      </w:r>
      <w:proofErr w:type="spellEnd"/>
      <w:r w:rsidRPr="001B0D7C">
        <w:rPr>
          <w:rFonts w:ascii="Times New Roman" w:hAnsi="Times New Roman" w:cs="Times New Roman"/>
          <w:i/>
          <w:iCs/>
          <w:lang w:val="ru-RU"/>
        </w:rPr>
        <w:t xml:space="preserve"> Гульнур 24/11/2025 (</w:t>
      </w:r>
      <w:r w:rsidR="002876CC" w:rsidRPr="001B0D7C">
        <w:rPr>
          <w:rFonts w:ascii="Times New Roman" w:hAnsi="Times New Roman" w:cs="Times New Roman"/>
          <w:i/>
          <w:iCs/>
          <w:lang w:val="ru-RU"/>
        </w:rPr>
        <w:t xml:space="preserve">первичная </w:t>
      </w:r>
      <w:r w:rsidRPr="001B0D7C">
        <w:rPr>
          <w:rFonts w:ascii="Times New Roman" w:hAnsi="Times New Roman" w:cs="Times New Roman"/>
          <w:i/>
          <w:iCs/>
          <w:lang w:val="ru-RU"/>
        </w:rPr>
        <w:t>обработка текстов ИИ)</w:t>
      </w:r>
    </w:p>
    <w:p w14:paraId="66BD1FFF" w14:textId="77777777" w:rsidR="002876CC" w:rsidRPr="001B0D7C" w:rsidRDefault="002876CC" w:rsidP="00034C93">
      <w:pPr>
        <w:pStyle w:val="Compact"/>
        <w:rPr>
          <w:rFonts w:ascii="Times New Roman" w:hAnsi="Times New Roman" w:cs="Times New Roman"/>
          <w:i/>
          <w:iCs/>
          <w:lang w:val="ru-RU"/>
        </w:rPr>
      </w:pPr>
    </w:p>
    <w:p w14:paraId="552687D9" w14:textId="73ED03F1" w:rsidR="002231FC" w:rsidRPr="001B0D7C" w:rsidRDefault="002231FC" w:rsidP="00034C93">
      <w:pPr>
        <w:pStyle w:val="Compact"/>
        <w:rPr>
          <w:rFonts w:ascii="Times New Roman" w:hAnsi="Times New Roman" w:cs="Times New Roman"/>
          <w:i/>
          <w:iCs/>
          <w:lang w:val="ru-RU"/>
        </w:rPr>
      </w:pPr>
      <w:r w:rsidRPr="001B0D7C">
        <w:rPr>
          <w:rFonts w:ascii="Times New Roman" w:hAnsi="Times New Roman" w:cs="Times New Roman"/>
          <w:i/>
          <w:iCs/>
          <w:lang w:val="ru-RU"/>
        </w:rPr>
        <w:t>Сдано ИВАС Кут Хуми</w:t>
      </w:r>
    </w:p>
    <w:sectPr w:rsidR="002231FC" w:rsidRPr="001B0D7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7B5E66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14240AB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A99411"/>
    <w:multiLevelType w:val="multilevel"/>
    <w:tmpl w:val="87E4D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377629580">
    <w:abstractNumId w:val="4"/>
  </w:num>
  <w:num w:numId="6" w16cid:durableId="1891527499">
    <w:abstractNumId w:val="5"/>
  </w:num>
  <w:num w:numId="7" w16cid:durableId="1849980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113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3554410">
    <w:abstractNumId w:val="5"/>
  </w:num>
  <w:num w:numId="10" w16cid:durableId="902761646">
    <w:abstractNumId w:val="5"/>
  </w:num>
  <w:num w:numId="11" w16cid:durableId="678312330">
    <w:abstractNumId w:val="5"/>
  </w:num>
  <w:num w:numId="12" w16cid:durableId="1534729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34C93"/>
    <w:rsid w:val="000C1ABD"/>
    <w:rsid w:val="000D1E8A"/>
    <w:rsid w:val="000F3D3C"/>
    <w:rsid w:val="000F4435"/>
    <w:rsid w:val="0011788E"/>
    <w:rsid w:val="00167011"/>
    <w:rsid w:val="001824E5"/>
    <w:rsid w:val="001A30C6"/>
    <w:rsid w:val="001B0185"/>
    <w:rsid w:val="001B0D7C"/>
    <w:rsid w:val="001B2E68"/>
    <w:rsid w:val="001D35AF"/>
    <w:rsid w:val="002075DD"/>
    <w:rsid w:val="00220D93"/>
    <w:rsid w:val="002231FC"/>
    <w:rsid w:val="0025740D"/>
    <w:rsid w:val="00271600"/>
    <w:rsid w:val="00275E2C"/>
    <w:rsid w:val="00284976"/>
    <w:rsid w:val="002876CC"/>
    <w:rsid w:val="00290063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1E78"/>
    <w:rsid w:val="004D308B"/>
    <w:rsid w:val="00512CA9"/>
    <w:rsid w:val="005140DE"/>
    <w:rsid w:val="00515E7E"/>
    <w:rsid w:val="00527D32"/>
    <w:rsid w:val="005641A8"/>
    <w:rsid w:val="005646E9"/>
    <w:rsid w:val="0057446D"/>
    <w:rsid w:val="00584C65"/>
    <w:rsid w:val="005C33F3"/>
    <w:rsid w:val="005C76D1"/>
    <w:rsid w:val="00605308"/>
    <w:rsid w:val="006203D4"/>
    <w:rsid w:val="006978E1"/>
    <w:rsid w:val="006B04C2"/>
    <w:rsid w:val="00715EEF"/>
    <w:rsid w:val="0072792F"/>
    <w:rsid w:val="007453A1"/>
    <w:rsid w:val="007535F6"/>
    <w:rsid w:val="00786E81"/>
    <w:rsid w:val="007938B8"/>
    <w:rsid w:val="008033E1"/>
    <w:rsid w:val="0085162E"/>
    <w:rsid w:val="00865C7C"/>
    <w:rsid w:val="00896EE0"/>
    <w:rsid w:val="008D0B02"/>
    <w:rsid w:val="00900CCC"/>
    <w:rsid w:val="00932E5F"/>
    <w:rsid w:val="00960DD1"/>
    <w:rsid w:val="00962302"/>
    <w:rsid w:val="00993C1F"/>
    <w:rsid w:val="00993CBA"/>
    <w:rsid w:val="009A3D3D"/>
    <w:rsid w:val="009C683F"/>
    <w:rsid w:val="009D0644"/>
    <w:rsid w:val="009E145E"/>
    <w:rsid w:val="00A21265"/>
    <w:rsid w:val="00A26075"/>
    <w:rsid w:val="00A31983"/>
    <w:rsid w:val="00A625F9"/>
    <w:rsid w:val="00A7127D"/>
    <w:rsid w:val="00A81885"/>
    <w:rsid w:val="00A82518"/>
    <w:rsid w:val="00A8796D"/>
    <w:rsid w:val="00AB1A36"/>
    <w:rsid w:val="00AC75E8"/>
    <w:rsid w:val="00AD4E46"/>
    <w:rsid w:val="00AE7826"/>
    <w:rsid w:val="00B221B6"/>
    <w:rsid w:val="00B22B35"/>
    <w:rsid w:val="00B34BC6"/>
    <w:rsid w:val="00B46D88"/>
    <w:rsid w:val="00B5019A"/>
    <w:rsid w:val="00BF11CC"/>
    <w:rsid w:val="00C10A5B"/>
    <w:rsid w:val="00C1108E"/>
    <w:rsid w:val="00C14B89"/>
    <w:rsid w:val="00C85E2E"/>
    <w:rsid w:val="00C865AB"/>
    <w:rsid w:val="00C9144D"/>
    <w:rsid w:val="00C94844"/>
    <w:rsid w:val="00D05607"/>
    <w:rsid w:val="00DB673F"/>
    <w:rsid w:val="00DC2D7A"/>
    <w:rsid w:val="00DC504E"/>
    <w:rsid w:val="00DE6F67"/>
    <w:rsid w:val="00E04222"/>
    <w:rsid w:val="00E07649"/>
    <w:rsid w:val="00E16950"/>
    <w:rsid w:val="00E64F6C"/>
    <w:rsid w:val="00E92D69"/>
    <w:rsid w:val="00EC331D"/>
    <w:rsid w:val="00ED7368"/>
    <w:rsid w:val="00F072E0"/>
    <w:rsid w:val="00F15494"/>
    <w:rsid w:val="00F17F4D"/>
    <w:rsid w:val="00F22C76"/>
    <w:rsid w:val="00F75CC4"/>
    <w:rsid w:val="00FC1DF5"/>
    <w:rsid w:val="00FC30D7"/>
    <w:rsid w:val="00FD4060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7669"/>
  <w15:docId w15:val="{A1176389-B3DE-491D-BC9A-ECE00E7B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1"/>
    <w:next w:val="a2"/>
    <w:link w:val="10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21">
    <w:name w:val="heading 2"/>
    <w:basedOn w:val="a1"/>
    <w:next w:val="a2"/>
    <w:link w:val="22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3">
    <w:name w:val="heading 3"/>
    <w:basedOn w:val="a1"/>
    <w:next w:val="a2"/>
    <w:link w:val="30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9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2">
    <w:name w:val="List Number 2"/>
    <w:basedOn w:val="a1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a">
    <w:name w:val="List Number"/>
    <w:basedOn w:val="a1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a6">
    <w:name w:val="caption"/>
    <w:basedOn w:val="a1"/>
    <w:link w:val="a7"/>
    <w:pPr>
      <w:spacing w:after="120"/>
    </w:pPr>
    <w:rPr>
      <w:i/>
    </w:rPr>
  </w:style>
  <w:style w:type="paragraph" w:styleId="a0">
    <w:name w:val="List Bullet"/>
    <w:basedOn w:val="a1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a8">
    <w:name w:val="Block Text"/>
    <w:basedOn w:val="a2"/>
    <w:next w:val="a2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20">
    <w:name w:val="List Bullet 2"/>
    <w:basedOn w:val="a1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a9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aa">
    <w:name w:val="Subtitle"/>
    <w:basedOn w:val="ab"/>
    <w:next w:val="a2"/>
    <w:link w:val="ac"/>
    <w:uiPriority w:val="11"/>
    <w:qFormat/>
    <w:rPr>
      <w:spacing w:val="15"/>
      <w:sz w:val="28"/>
      <w:szCs w:val="28"/>
    </w:rPr>
  </w:style>
  <w:style w:type="paragraph" w:styleId="ab">
    <w:name w:val="Title"/>
    <w:basedOn w:val="a1"/>
    <w:next w:val="a2"/>
    <w:link w:val="ad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ae">
    <w:name w:val="footnote text"/>
    <w:basedOn w:val="a1"/>
    <w:uiPriority w:val="9"/>
    <w:unhideWhenUsed/>
    <w:qFormat/>
  </w:style>
  <w:style w:type="character" w:styleId="af">
    <w:name w:val="Hyperlink"/>
    <w:basedOn w:val="a3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a7">
    <w:name w:val="Название объекта Знак"/>
    <w:basedOn w:val="a3"/>
    <w:link w:val="a6"/>
  </w:style>
  <w:style w:type="character" w:styleId="af0">
    <w:name w:val="footnote reference"/>
    <w:basedOn w:val="a7"/>
    <w:rPr>
      <w:vertAlign w:val="superscript"/>
    </w:rPr>
  </w:style>
  <w:style w:type="paragraph" w:customStyle="1" w:styleId="FirstParagraph">
    <w:name w:val="First Paragraph"/>
    <w:basedOn w:val="a2"/>
    <w:next w:val="a2"/>
    <w:qFormat/>
    <w:rsid w:val="00962302"/>
    <w:pPr>
      <w:spacing w:before="240"/>
    </w:pPr>
  </w:style>
  <w:style w:type="paragraph" w:customStyle="1" w:styleId="Compact">
    <w:name w:val="Compact"/>
    <w:basedOn w:val="a2"/>
    <w:qFormat/>
    <w:pPr>
      <w:spacing w:before="36" w:after="36"/>
    </w:pPr>
  </w:style>
  <w:style w:type="character" w:customStyle="1" w:styleId="ad">
    <w:name w:val="Заголовок Знак"/>
    <w:basedOn w:val="a3"/>
    <w:link w:val="ab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3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a1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1"/>
    <w:next w:val="a2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1">
    <w:name w:val="书目1"/>
    <w:basedOn w:val="a1"/>
    <w:qFormat/>
  </w:style>
  <w:style w:type="character" w:customStyle="1" w:styleId="10">
    <w:name w:val="Заголовок 1 Знак"/>
    <w:basedOn w:val="a3"/>
    <w:link w:val="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22">
    <w:name w:val="Заголовок 2 Знак"/>
    <w:basedOn w:val="a3"/>
    <w:link w:val="21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ae"/>
    <w:next w:val="a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1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a1"/>
    <w:rsid w:val="00962302"/>
    <w:rPr>
      <w:color w:val="000000" w:themeColor="text1"/>
    </w:rPr>
  </w:style>
  <w:style w:type="paragraph" w:customStyle="1" w:styleId="TableCaption">
    <w:name w:val="Table Caption"/>
    <w:basedOn w:val="a6"/>
  </w:style>
  <w:style w:type="paragraph" w:customStyle="1" w:styleId="ImageCaption">
    <w:name w:val="Image Caption"/>
    <w:basedOn w:val="a6"/>
  </w:style>
  <w:style w:type="paragraph" w:customStyle="1" w:styleId="Figure">
    <w:name w:val="Figure"/>
    <w:basedOn w:val="a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a7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a7"/>
  </w:style>
  <w:style w:type="paragraph" w:customStyle="1" w:styleId="TOC1">
    <w:name w:val="TOC 标题1"/>
    <w:basedOn w:val="1"/>
    <w:next w:val="a2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af1">
    <w:name w:val="FollowedHyperlink"/>
    <w:basedOn w:val="a3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D21A-C2B5-4322-8C53-142BF2C2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Надирбекова Гульнур</dc:creator>
  <cp:keywords/>
  <cp:lastModifiedBy>Машур-Жусуп Кимбаев</cp:lastModifiedBy>
  <cp:revision>11</cp:revision>
  <dcterms:created xsi:type="dcterms:W3CDTF">2025-11-24T15:00:00Z</dcterms:created>
  <dcterms:modified xsi:type="dcterms:W3CDTF">2025-12-18T16:08:00Z</dcterms:modified>
</cp:coreProperties>
</file>